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8758" w14:textId="77777777" w:rsidR="00CC3303" w:rsidRDefault="00CC3303">
      <w:pPr>
        <w:keepLines/>
        <w:spacing w:after="0" w:line="240" w:lineRule="auto"/>
      </w:pPr>
    </w:p>
    <w:p w14:paraId="5AE8E2EC" w14:textId="568D0C5B" w:rsidR="00E61D22" w:rsidRPr="00E61D22" w:rsidRDefault="00E61D22">
      <w:pPr>
        <w:keepLines/>
        <w:spacing w:after="0" w:line="240" w:lineRule="auto"/>
        <w:rPr>
          <w:bCs/>
          <w:color w:val="009DD5" w:themeColor="accent2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61D22">
        <w:rPr>
          <w:bCs/>
          <w:color w:val="009DD5" w:themeColor="accent2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International</w:t>
      </w:r>
      <w:r w:rsidR="00DB641D">
        <w:rPr>
          <w:bCs/>
          <w:color w:val="009DD5" w:themeColor="accent2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ly</w:t>
      </w:r>
      <w:r w:rsidRPr="00E61D22">
        <w:rPr>
          <w:bCs/>
          <w:color w:val="009DD5" w:themeColor="accent2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ranked </w:t>
      </w:r>
      <w:r w:rsidR="00442C4A">
        <w:rPr>
          <w:bCs/>
          <w:color w:val="009DD5" w:themeColor="accent2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</w:t>
      </w:r>
      <w:r w:rsidR="00442C4A" w:rsidRPr="00E61D22">
        <w:rPr>
          <w:bCs/>
          <w:color w:val="009DD5" w:themeColor="accent2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uxemburgish</w:t>
      </w:r>
      <w:r w:rsidRPr="00E61D22">
        <w:rPr>
          <w:bCs/>
          <w:color w:val="009DD5" w:themeColor="accent2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players</w:t>
      </w:r>
    </w:p>
    <w:p w14:paraId="0C05F808" w14:textId="7F2879E1" w:rsidR="00E61D22" w:rsidRDefault="00442C4A">
      <w:pPr>
        <w:keepLines/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95801E" wp14:editId="6AE131EF">
            <wp:simplePos x="0" y="0"/>
            <wp:positionH relativeFrom="margin">
              <wp:posOffset>4524375</wp:posOffset>
            </wp:positionH>
            <wp:positionV relativeFrom="paragraph">
              <wp:posOffset>181610</wp:posOffset>
            </wp:positionV>
            <wp:extent cx="1703796" cy="815087"/>
            <wp:effectExtent l="0" t="0" r="0" b="4445"/>
            <wp:wrapNone/>
            <wp:docPr id="650725994" name="Image 1" descr="FIP - PADEL by F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P - PADEL by F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96" cy="81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24"/>
        <w:gridCol w:w="2260"/>
      </w:tblGrid>
      <w:tr w:rsidR="00E61D22" w:rsidRPr="00E61D22" w14:paraId="5959E439" w14:textId="77777777" w:rsidTr="00E61D22">
        <w:trPr>
          <w:trHeight w:val="300"/>
        </w:trPr>
        <w:tc>
          <w:tcPr>
            <w:tcW w:w="1696" w:type="dxa"/>
            <w:noWrap/>
            <w:hideMark/>
          </w:tcPr>
          <w:p w14:paraId="58A51621" w14:textId="77777777" w:rsidR="00E61D22" w:rsidRPr="00E61D22" w:rsidRDefault="00E61D22" w:rsidP="009C650B">
            <w:pPr>
              <w:keepLines/>
              <w:spacing w:line="240" w:lineRule="auto"/>
              <w:jc w:val="center"/>
              <w:rPr>
                <w:b/>
                <w:bCs/>
                <w:lang w:val="fr-FR"/>
              </w:rPr>
            </w:pPr>
            <w:r w:rsidRPr="00E61D22">
              <w:rPr>
                <w:b/>
                <w:bCs/>
                <w:lang w:val="fr-FR"/>
              </w:rPr>
              <w:t xml:space="preserve">FIP </w:t>
            </w:r>
            <w:proofErr w:type="spellStart"/>
            <w:r w:rsidRPr="00E61D22">
              <w:rPr>
                <w:b/>
                <w:bCs/>
                <w:lang w:val="fr-FR"/>
              </w:rPr>
              <w:t>Ranking</w:t>
            </w:r>
            <w:proofErr w:type="spellEnd"/>
          </w:p>
        </w:tc>
        <w:tc>
          <w:tcPr>
            <w:tcW w:w="2824" w:type="dxa"/>
            <w:noWrap/>
            <w:hideMark/>
          </w:tcPr>
          <w:p w14:paraId="504ED37E" w14:textId="2ACD4A30" w:rsidR="00E61D22" w:rsidRPr="00E61D22" w:rsidRDefault="00E61D22" w:rsidP="00E61D22">
            <w:pPr>
              <w:keepLines/>
              <w:spacing w:line="240" w:lineRule="auto"/>
              <w:rPr>
                <w:b/>
                <w:bCs/>
                <w:lang w:val="fr-FR"/>
              </w:rPr>
            </w:pPr>
            <w:r w:rsidRPr="00E61D22">
              <w:rPr>
                <w:b/>
                <w:bCs/>
                <w:lang w:val="fr-FR"/>
              </w:rPr>
              <w:t>NAME</w:t>
            </w:r>
          </w:p>
        </w:tc>
        <w:tc>
          <w:tcPr>
            <w:tcW w:w="2260" w:type="dxa"/>
            <w:noWrap/>
            <w:hideMark/>
          </w:tcPr>
          <w:p w14:paraId="7B146B00" w14:textId="2CE08AC7" w:rsidR="00E61D22" w:rsidRPr="00E61D22" w:rsidRDefault="00E61D22" w:rsidP="00E61D22">
            <w:pPr>
              <w:keepLines/>
              <w:spacing w:line="240" w:lineRule="auto"/>
              <w:rPr>
                <w:b/>
                <w:bCs/>
                <w:lang w:val="fr-FR"/>
              </w:rPr>
            </w:pPr>
            <w:r w:rsidRPr="00E61D22">
              <w:rPr>
                <w:b/>
                <w:bCs/>
                <w:lang w:val="fr-FR"/>
              </w:rPr>
              <w:t>FIRSTNAME</w:t>
            </w:r>
          </w:p>
        </w:tc>
      </w:tr>
      <w:tr w:rsidR="00E61D22" w:rsidRPr="00E61D22" w14:paraId="5EB27247" w14:textId="77777777" w:rsidTr="00E61D22">
        <w:trPr>
          <w:trHeight w:val="300"/>
        </w:trPr>
        <w:tc>
          <w:tcPr>
            <w:tcW w:w="1696" w:type="dxa"/>
            <w:noWrap/>
            <w:hideMark/>
          </w:tcPr>
          <w:p w14:paraId="6895370C" w14:textId="203DBE76" w:rsidR="00380658" w:rsidRPr="00E61D22" w:rsidRDefault="002A6324" w:rsidP="009C650B">
            <w:pPr>
              <w:keepLines/>
              <w:spacing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4</w:t>
            </w:r>
            <w:r w:rsidR="00394F0C">
              <w:rPr>
                <w:b/>
                <w:bCs/>
                <w:lang w:val="fr-FR"/>
              </w:rPr>
              <w:t>60</w:t>
            </w:r>
          </w:p>
        </w:tc>
        <w:tc>
          <w:tcPr>
            <w:tcW w:w="2824" w:type="dxa"/>
            <w:noWrap/>
            <w:hideMark/>
          </w:tcPr>
          <w:p w14:paraId="3F6DA71E" w14:textId="48156104" w:rsidR="00380658" w:rsidRPr="00E61D22" w:rsidRDefault="00380658" w:rsidP="00E61D22">
            <w:pPr>
              <w:keepLines/>
              <w:spacing w:line="240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PELT</w:t>
            </w:r>
          </w:p>
        </w:tc>
        <w:tc>
          <w:tcPr>
            <w:tcW w:w="2260" w:type="dxa"/>
            <w:noWrap/>
            <w:hideMark/>
          </w:tcPr>
          <w:p w14:paraId="6CB108FB" w14:textId="4BA30B70" w:rsidR="00380658" w:rsidRPr="00E61D22" w:rsidRDefault="00380658" w:rsidP="00E61D22">
            <w:pPr>
              <w:keepLines/>
              <w:spacing w:line="240" w:lineRule="auto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Clement</w:t>
            </w:r>
            <w:proofErr w:type="spellEnd"/>
          </w:p>
        </w:tc>
      </w:tr>
      <w:tr w:rsidR="00E61D22" w:rsidRPr="00E61D22" w14:paraId="4F6D422B" w14:textId="77777777" w:rsidTr="00E61D22">
        <w:trPr>
          <w:trHeight w:val="300"/>
        </w:trPr>
        <w:tc>
          <w:tcPr>
            <w:tcW w:w="1696" w:type="dxa"/>
            <w:noWrap/>
            <w:hideMark/>
          </w:tcPr>
          <w:p w14:paraId="7ED6F99C" w14:textId="0D4FE8A9" w:rsidR="0073628B" w:rsidRPr="00E61D22" w:rsidRDefault="00380658" w:rsidP="0073628B">
            <w:pPr>
              <w:keepLines/>
              <w:spacing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4</w:t>
            </w:r>
            <w:r w:rsidR="000D68E8">
              <w:rPr>
                <w:b/>
                <w:bCs/>
                <w:lang w:val="fr-FR"/>
              </w:rPr>
              <w:t>64</w:t>
            </w:r>
          </w:p>
        </w:tc>
        <w:tc>
          <w:tcPr>
            <w:tcW w:w="2824" w:type="dxa"/>
            <w:noWrap/>
            <w:hideMark/>
          </w:tcPr>
          <w:p w14:paraId="1832E47D" w14:textId="0CA2B75F" w:rsidR="00E61D22" w:rsidRPr="00E61D22" w:rsidRDefault="00380658" w:rsidP="00E61D22">
            <w:pPr>
              <w:keepLines/>
              <w:spacing w:line="240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FRANCOIS</w:t>
            </w:r>
          </w:p>
        </w:tc>
        <w:tc>
          <w:tcPr>
            <w:tcW w:w="2260" w:type="dxa"/>
            <w:noWrap/>
            <w:hideMark/>
          </w:tcPr>
          <w:p w14:paraId="73744AFA" w14:textId="6EC90271" w:rsidR="00E61D22" w:rsidRPr="00E61D22" w:rsidRDefault="00380658" w:rsidP="00E61D22">
            <w:pPr>
              <w:keepLines/>
              <w:spacing w:line="240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Céline</w:t>
            </w:r>
          </w:p>
        </w:tc>
      </w:tr>
      <w:tr w:rsidR="009C650B" w:rsidRPr="00E61D22" w14:paraId="0C6F848C" w14:textId="77777777" w:rsidTr="00E61D22">
        <w:trPr>
          <w:trHeight w:val="300"/>
        </w:trPr>
        <w:tc>
          <w:tcPr>
            <w:tcW w:w="1696" w:type="dxa"/>
            <w:noWrap/>
          </w:tcPr>
          <w:p w14:paraId="4B9C0F76" w14:textId="7548CDB6" w:rsidR="009C650B" w:rsidRDefault="002A6324" w:rsidP="009C650B">
            <w:pPr>
              <w:keepLines/>
              <w:spacing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</w:t>
            </w:r>
            <w:r w:rsidR="00394F0C">
              <w:rPr>
                <w:b/>
                <w:bCs/>
                <w:lang w:val="fr-FR"/>
              </w:rPr>
              <w:t>223</w:t>
            </w:r>
          </w:p>
        </w:tc>
        <w:tc>
          <w:tcPr>
            <w:tcW w:w="2824" w:type="dxa"/>
            <w:noWrap/>
          </w:tcPr>
          <w:p w14:paraId="3D09F26A" w14:textId="7D275F09" w:rsidR="009C650B" w:rsidRPr="00E61D22" w:rsidRDefault="009C650B" w:rsidP="00E61D22">
            <w:pPr>
              <w:keepLines/>
              <w:spacing w:line="240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MAQUEL</w:t>
            </w:r>
          </w:p>
        </w:tc>
        <w:tc>
          <w:tcPr>
            <w:tcW w:w="2260" w:type="dxa"/>
            <w:noWrap/>
          </w:tcPr>
          <w:p w14:paraId="41A5B076" w14:textId="53C41BA5" w:rsidR="009C650B" w:rsidRPr="00E61D22" w:rsidRDefault="009C650B" w:rsidP="00E61D22">
            <w:pPr>
              <w:keepLines/>
              <w:spacing w:line="240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Tom</w:t>
            </w:r>
          </w:p>
        </w:tc>
      </w:tr>
      <w:tr w:rsidR="009C650B" w:rsidRPr="00E61D22" w14:paraId="0E36B028" w14:textId="77777777" w:rsidTr="00E61D22">
        <w:trPr>
          <w:trHeight w:val="300"/>
        </w:trPr>
        <w:tc>
          <w:tcPr>
            <w:tcW w:w="1696" w:type="dxa"/>
            <w:noWrap/>
          </w:tcPr>
          <w:p w14:paraId="7CA52115" w14:textId="2BDD23FD" w:rsidR="009C650B" w:rsidRDefault="002A6324" w:rsidP="009C650B">
            <w:pPr>
              <w:keepLines/>
              <w:spacing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</w:t>
            </w:r>
            <w:r w:rsidR="00394F0C">
              <w:rPr>
                <w:b/>
                <w:bCs/>
                <w:lang w:val="fr-FR"/>
              </w:rPr>
              <w:t>223</w:t>
            </w:r>
          </w:p>
        </w:tc>
        <w:tc>
          <w:tcPr>
            <w:tcW w:w="2824" w:type="dxa"/>
            <w:noWrap/>
          </w:tcPr>
          <w:p w14:paraId="65F3260D" w14:textId="59B21789" w:rsidR="009C650B" w:rsidRPr="00E61D22" w:rsidRDefault="009C650B" w:rsidP="00E61D22">
            <w:pPr>
              <w:keepLines/>
              <w:spacing w:line="240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NICOLAY</w:t>
            </w:r>
          </w:p>
        </w:tc>
        <w:tc>
          <w:tcPr>
            <w:tcW w:w="2260" w:type="dxa"/>
            <w:noWrap/>
          </w:tcPr>
          <w:p w14:paraId="3C07B1A4" w14:textId="0753502A" w:rsidR="009C650B" w:rsidRPr="00E61D22" w:rsidRDefault="009C650B" w:rsidP="00E61D22">
            <w:pPr>
              <w:keepLines/>
              <w:spacing w:line="240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Elie-Noé</w:t>
            </w:r>
          </w:p>
        </w:tc>
      </w:tr>
      <w:tr w:rsidR="009C650B" w:rsidRPr="00E61D22" w14:paraId="12BF75CB" w14:textId="77777777" w:rsidTr="00E61D22">
        <w:trPr>
          <w:trHeight w:val="300"/>
        </w:trPr>
        <w:tc>
          <w:tcPr>
            <w:tcW w:w="1696" w:type="dxa"/>
            <w:noWrap/>
          </w:tcPr>
          <w:p w14:paraId="461E5789" w14:textId="44744356" w:rsidR="002A6324" w:rsidRDefault="009C650B" w:rsidP="002A6324">
            <w:pPr>
              <w:keepLines/>
              <w:spacing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</w:t>
            </w:r>
            <w:r w:rsidR="002A6324">
              <w:rPr>
                <w:b/>
                <w:bCs/>
                <w:lang w:val="fr-FR"/>
              </w:rPr>
              <w:t>588</w:t>
            </w:r>
          </w:p>
        </w:tc>
        <w:tc>
          <w:tcPr>
            <w:tcW w:w="2824" w:type="dxa"/>
            <w:noWrap/>
          </w:tcPr>
          <w:p w14:paraId="1510F2B9" w14:textId="0C6978CD" w:rsidR="009C650B" w:rsidRPr="00E61D22" w:rsidRDefault="009C650B" w:rsidP="00E61D22">
            <w:pPr>
              <w:keepLines/>
              <w:spacing w:line="240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BATALLA</w:t>
            </w:r>
          </w:p>
        </w:tc>
        <w:tc>
          <w:tcPr>
            <w:tcW w:w="2260" w:type="dxa"/>
            <w:noWrap/>
          </w:tcPr>
          <w:p w14:paraId="463C4F6A" w14:textId="50712BF0" w:rsidR="009C650B" w:rsidRPr="00E61D22" w:rsidRDefault="009C650B" w:rsidP="00E61D22">
            <w:pPr>
              <w:keepLines/>
              <w:spacing w:line="240" w:lineRule="auto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Enric</w:t>
            </w:r>
            <w:proofErr w:type="spellEnd"/>
          </w:p>
        </w:tc>
      </w:tr>
    </w:tbl>
    <w:p w14:paraId="614FF90C" w14:textId="77777777" w:rsidR="00E61D22" w:rsidRDefault="00E61D22">
      <w:pPr>
        <w:keepLines/>
        <w:spacing w:after="0" w:line="240" w:lineRule="auto"/>
      </w:pPr>
    </w:p>
    <w:p w14:paraId="44E037D1" w14:textId="7ED0E69B" w:rsidR="00E61D22" w:rsidRDefault="00E61D22">
      <w:pPr>
        <w:keepLines/>
        <w:spacing w:after="0" w:line="240" w:lineRule="auto"/>
        <w:rPr>
          <w:bCs/>
          <w:color w:val="E7345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1D22">
        <w:rPr>
          <w:bCs/>
          <w:color w:val="E7345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National Ranking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3951"/>
        <w:gridCol w:w="2010"/>
        <w:gridCol w:w="1150"/>
        <w:gridCol w:w="2030"/>
      </w:tblGrid>
      <w:tr w:rsidR="00AD1809" w:rsidRPr="00AD1809" w14:paraId="3289CEE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37107D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Rank</w:t>
            </w:r>
          </w:p>
        </w:tc>
        <w:tc>
          <w:tcPr>
            <w:tcW w:w="3951" w:type="dxa"/>
            <w:noWrap/>
            <w:hideMark/>
          </w:tcPr>
          <w:p w14:paraId="2245729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</w:t>
            </w:r>
          </w:p>
        </w:tc>
        <w:tc>
          <w:tcPr>
            <w:tcW w:w="2010" w:type="dxa"/>
            <w:noWrap/>
            <w:hideMark/>
          </w:tcPr>
          <w:p w14:paraId="5D49848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FIRSTNAME</w:t>
            </w:r>
          </w:p>
        </w:tc>
        <w:tc>
          <w:tcPr>
            <w:tcW w:w="1150" w:type="dxa"/>
            <w:noWrap/>
            <w:hideMark/>
          </w:tcPr>
          <w:p w14:paraId="686F584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LEVEL</w:t>
            </w:r>
          </w:p>
        </w:tc>
        <w:tc>
          <w:tcPr>
            <w:tcW w:w="2030" w:type="dxa"/>
            <w:noWrap/>
            <w:hideMark/>
          </w:tcPr>
          <w:p w14:paraId="1299D4E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 4 BEST</w:t>
            </w:r>
          </w:p>
        </w:tc>
      </w:tr>
      <w:tr w:rsidR="00AD1809" w:rsidRPr="00AD1809" w14:paraId="62DD39E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BD4439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951" w:type="dxa"/>
            <w:noWrap/>
            <w:hideMark/>
          </w:tcPr>
          <w:p w14:paraId="493214D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BATALLA</w:t>
            </w:r>
          </w:p>
        </w:tc>
        <w:tc>
          <w:tcPr>
            <w:tcW w:w="2010" w:type="dxa"/>
            <w:noWrap/>
            <w:hideMark/>
          </w:tcPr>
          <w:p w14:paraId="2155F78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Enric</w:t>
            </w:r>
          </w:p>
        </w:tc>
        <w:tc>
          <w:tcPr>
            <w:tcW w:w="1150" w:type="dxa"/>
            <w:noWrap/>
            <w:hideMark/>
          </w:tcPr>
          <w:p w14:paraId="7A06198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</w:t>
            </w:r>
          </w:p>
        </w:tc>
        <w:tc>
          <w:tcPr>
            <w:tcW w:w="2030" w:type="dxa"/>
            <w:noWrap/>
            <w:hideMark/>
          </w:tcPr>
          <w:p w14:paraId="570E83A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4000</w:t>
            </w:r>
          </w:p>
        </w:tc>
      </w:tr>
      <w:tr w:rsidR="00AD1809" w:rsidRPr="00AD1809" w14:paraId="3E7654F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C03B23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951" w:type="dxa"/>
            <w:noWrap/>
            <w:hideMark/>
          </w:tcPr>
          <w:p w14:paraId="14D859D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MAQUEL</w:t>
            </w:r>
          </w:p>
        </w:tc>
        <w:tc>
          <w:tcPr>
            <w:tcW w:w="2010" w:type="dxa"/>
            <w:noWrap/>
            <w:hideMark/>
          </w:tcPr>
          <w:p w14:paraId="4AFA9A7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Tom</w:t>
            </w:r>
          </w:p>
        </w:tc>
        <w:tc>
          <w:tcPr>
            <w:tcW w:w="1150" w:type="dxa"/>
            <w:noWrap/>
            <w:hideMark/>
          </w:tcPr>
          <w:p w14:paraId="0B04A48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</w:t>
            </w:r>
          </w:p>
        </w:tc>
        <w:tc>
          <w:tcPr>
            <w:tcW w:w="2030" w:type="dxa"/>
            <w:noWrap/>
            <w:hideMark/>
          </w:tcPr>
          <w:p w14:paraId="4C283B4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4000</w:t>
            </w:r>
          </w:p>
        </w:tc>
      </w:tr>
      <w:tr w:rsidR="00AD1809" w:rsidRPr="00AD1809" w14:paraId="51CE8B7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CA6DA4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3951" w:type="dxa"/>
            <w:noWrap/>
            <w:hideMark/>
          </w:tcPr>
          <w:p w14:paraId="0810BF5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GUILLEN</w:t>
            </w:r>
          </w:p>
        </w:tc>
        <w:tc>
          <w:tcPr>
            <w:tcW w:w="2010" w:type="dxa"/>
            <w:noWrap/>
            <w:hideMark/>
          </w:tcPr>
          <w:p w14:paraId="058A505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Jorge</w:t>
            </w:r>
          </w:p>
        </w:tc>
        <w:tc>
          <w:tcPr>
            <w:tcW w:w="1150" w:type="dxa"/>
            <w:noWrap/>
            <w:hideMark/>
          </w:tcPr>
          <w:p w14:paraId="2639EA1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</w:t>
            </w:r>
          </w:p>
        </w:tc>
        <w:tc>
          <w:tcPr>
            <w:tcW w:w="2030" w:type="dxa"/>
            <w:noWrap/>
            <w:hideMark/>
          </w:tcPr>
          <w:p w14:paraId="16D7045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3350</w:t>
            </w:r>
          </w:p>
        </w:tc>
      </w:tr>
      <w:tr w:rsidR="00AD1809" w:rsidRPr="00AD1809" w14:paraId="43D32D8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BC8685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3951" w:type="dxa"/>
            <w:noWrap/>
            <w:hideMark/>
          </w:tcPr>
          <w:p w14:paraId="52576F8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NICOLAY</w:t>
            </w:r>
          </w:p>
        </w:tc>
        <w:tc>
          <w:tcPr>
            <w:tcW w:w="2010" w:type="dxa"/>
            <w:noWrap/>
            <w:hideMark/>
          </w:tcPr>
          <w:p w14:paraId="7F5D6D9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Elie-Noé</w:t>
            </w:r>
          </w:p>
        </w:tc>
        <w:tc>
          <w:tcPr>
            <w:tcW w:w="1150" w:type="dxa"/>
            <w:noWrap/>
            <w:hideMark/>
          </w:tcPr>
          <w:p w14:paraId="3E434AB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</w:t>
            </w:r>
          </w:p>
        </w:tc>
        <w:tc>
          <w:tcPr>
            <w:tcW w:w="2030" w:type="dxa"/>
            <w:noWrap/>
            <w:hideMark/>
          </w:tcPr>
          <w:p w14:paraId="36966CA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3050</w:t>
            </w:r>
          </w:p>
        </w:tc>
      </w:tr>
      <w:tr w:rsidR="00AD1809" w:rsidRPr="00AD1809" w14:paraId="5D8AD40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785FB8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951" w:type="dxa"/>
            <w:noWrap/>
            <w:hideMark/>
          </w:tcPr>
          <w:p w14:paraId="0A0FCE2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TARI TRIVES</w:t>
            </w:r>
          </w:p>
        </w:tc>
        <w:tc>
          <w:tcPr>
            <w:tcW w:w="2010" w:type="dxa"/>
            <w:noWrap/>
            <w:hideMark/>
          </w:tcPr>
          <w:p w14:paraId="1B63782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Alfonso</w:t>
            </w:r>
          </w:p>
        </w:tc>
        <w:tc>
          <w:tcPr>
            <w:tcW w:w="1150" w:type="dxa"/>
            <w:noWrap/>
            <w:hideMark/>
          </w:tcPr>
          <w:p w14:paraId="5205DB9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</w:t>
            </w:r>
          </w:p>
        </w:tc>
        <w:tc>
          <w:tcPr>
            <w:tcW w:w="2030" w:type="dxa"/>
            <w:noWrap/>
            <w:hideMark/>
          </w:tcPr>
          <w:p w14:paraId="45C6251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3000</w:t>
            </w:r>
          </w:p>
        </w:tc>
      </w:tr>
      <w:tr w:rsidR="00AD1809" w:rsidRPr="00AD1809" w14:paraId="49DF6AA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1F3F79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3951" w:type="dxa"/>
            <w:noWrap/>
            <w:hideMark/>
          </w:tcPr>
          <w:p w14:paraId="776F264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FRANÇOIS</w:t>
            </w:r>
          </w:p>
        </w:tc>
        <w:tc>
          <w:tcPr>
            <w:tcW w:w="2010" w:type="dxa"/>
            <w:noWrap/>
            <w:hideMark/>
          </w:tcPr>
          <w:p w14:paraId="7E1CC01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Céline</w:t>
            </w:r>
          </w:p>
        </w:tc>
        <w:tc>
          <w:tcPr>
            <w:tcW w:w="1150" w:type="dxa"/>
            <w:noWrap/>
            <w:hideMark/>
          </w:tcPr>
          <w:p w14:paraId="30014EA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</w:t>
            </w:r>
          </w:p>
        </w:tc>
        <w:tc>
          <w:tcPr>
            <w:tcW w:w="2030" w:type="dxa"/>
            <w:noWrap/>
            <w:hideMark/>
          </w:tcPr>
          <w:p w14:paraId="3D32331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2600</w:t>
            </w:r>
          </w:p>
        </w:tc>
      </w:tr>
      <w:tr w:rsidR="00AD1809" w:rsidRPr="00AD1809" w14:paraId="183FAA2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B0A517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3951" w:type="dxa"/>
            <w:noWrap/>
            <w:hideMark/>
          </w:tcPr>
          <w:p w14:paraId="75E43E2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GARCIA ORTEGA</w:t>
            </w:r>
          </w:p>
        </w:tc>
        <w:tc>
          <w:tcPr>
            <w:tcW w:w="2010" w:type="dxa"/>
            <w:noWrap/>
            <w:hideMark/>
          </w:tcPr>
          <w:p w14:paraId="5031955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Javier</w:t>
            </w:r>
          </w:p>
        </w:tc>
        <w:tc>
          <w:tcPr>
            <w:tcW w:w="1150" w:type="dxa"/>
            <w:noWrap/>
            <w:hideMark/>
          </w:tcPr>
          <w:p w14:paraId="193C155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</w:t>
            </w:r>
          </w:p>
        </w:tc>
        <w:tc>
          <w:tcPr>
            <w:tcW w:w="2030" w:type="dxa"/>
            <w:noWrap/>
            <w:hideMark/>
          </w:tcPr>
          <w:p w14:paraId="310B441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2250</w:t>
            </w:r>
          </w:p>
        </w:tc>
      </w:tr>
      <w:tr w:rsidR="00AD1809" w:rsidRPr="00AD1809" w14:paraId="0B27FBD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D70644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3951" w:type="dxa"/>
            <w:noWrap/>
            <w:hideMark/>
          </w:tcPr>
          <w:p w14:paraId="3BC4C3A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BAGLIETTO</w:t>
            </w:r>
          </w:p>
        </w:tc>
        <w:tc>
          <w:tcPr>
            <w:tcW w:w="2010" w:type="dxa"/>
            <w:noWrap/>
            <w:hideMark/>
          </w:tcPr>
          <w:p w14:paraId="0692A3C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Lorenzo</w:t>
            </w:r>
          </w:p>
        </w:tc>
        <w:tc>
          <w:tcPr>
            <w:tcW w:w="1150" w:type="dxa"/>
            <w:noWrap/>
            <w:hideMark/>
          </w:tcPr>
          <w:p w14:paraId="42A2C9E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</w:t>
            </w:r>
          </w:p>
        </w:tc>
        <w:tc>
          <w:tcPr>
            <w:tcW w:w="2030" w:type="dxa"/>
            <w:noWrap/>
            <w:hideMark/>
          </w:tcPr>
          <w:p w14:paraId="7A28D2B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2250</w:t>
            </w:r>
          </w:p>
        </w:tc>
      </w:tr>
      <w:tr w:rsidR="00AD1809" w:rsidRPr="00AD1809" w14:paraId="686A10C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7F42BD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3951" w:type="dxa"/>
            <w:noWrap/>
            <w:hideMark/>
          </w:tcPr>
          <w:p w14:paraId="0D4373D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YOUSSEF</w:t>
            </w:r>
          </w:p>
        </w:tc>
        <w:tc>
          <w:tcPr>
            <w:tcW w:w="2010" w:type="dxa"/>
            <w:noWrap/>
            <w:hideMark/>
          </w:tcPr>
          <w:p w14:paraId="6FBF953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Ahmed</w:t>
            </w:r>
          </w:p>
        </w:tc>
        <w:tc>
          <w:tcPr>
            <w:tcW w:w="1150" w:type="dxa"/>
            <w:noWrap/>
            <w:hideMark/>
          </w:tcPr>
          <w:p w14:paraId="23CC028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</w:t>
            </w:r>
          </w:p>
        </w:tc>
        <w:tc>
          <w:tcPr>
            <w:tcW w:w="2030" w:type="dxa"/>
            <w:noWrap/>
            <w:hideMark/>
          </w:tcPr>
          <w:p w14:paraId="64889FD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2150</w:t>
            </w:r>
          </w:p>
        </w:tc>
      </w:tr>
      <w:tr w:rsidR="00AD1809" w:rsidRPr="00AD1809" w14:paraId="75BF88C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812187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3951" w:type="dxa"/>
            <w:noWrap/>
            <w:hideMark/>
          </w:tcPr>
          <w:p w14:paraId="7941E20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MARTIN </w:t>
            </w:r>
          </w:p>
        </w:tc>
        <w:tc>
          <w:tcPr>
            <w:tcW w:w="2010" w:type="dxa"/>
            <w:noWrap/>
            <w:hideMark/>
          </w:tcPr>
          <w:p w14:paraId="6F88FAF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Felix</w:t>
            </w:r>
          </w:p>
        </w:tc>
        <w:tc>
          <w:tcPr>
            <w:tcW w:w="1150" w:type="dxa"/>
            <w:noWrap/>
            <w:hideMark/>
          </w:tcPr>
          <w:p w14:paraId="75118AA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</w:t>
            </w:r>
          </w:p>
        </w:tc>
        <w:tc>
          <w:tcPr>
            <w:tcW w:w="2030" w:type="dxa"/>
            <w:noWrap/>
            <w:hideMark/>
          </w:tcPr>
          <w:p w14:paraId="3D014BA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2050</w:t>
            </w:r>
          </w:p>
        </w:tc>
      </w:tr>
      <w:tr w:rsidR="00AD1809" w:rsidRPr="00AD1809" w14:paraId="4E7207B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FEE141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3951" w:type="dxa"/>
            <w:noWrap/>
            <w:hideMark/>
          </w:tcPr>
          <w:p w14:paraId="7B86081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EICHER</w:t>
            </w:r>
          </w:p>
        </w:tc>
        <w:tc>
          <w:tcPr>
            <w:tcW w:w="2010" w:type="dxa"/>
            <w:noWrap/>
            <w:hideMark/>
          </w:tcPr>
          <w:p w14:paraId="5FF0D0E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Frank</w:t>
            </w:r>
          </w:p>
        </w:tc>
        <w:tc>
          <w:tcPr>
            <w:tcW w:w="1150" w:type="dxa"/>
            <w:noWrap/>
            <w:hideMark/>
          </w:tcPr>
          <w:p w14:paraId="348B7F5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66A120B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1975</w:t>
            </w:r>
          </w:p>
        </w:tc>
      </w:tr>
      <w:tr w:rsidR="00AD1809" w:rsidRPr="00AD1809" w14:paraId="5BA1063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79DF60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3951" w:type="dxa"/>
            <w:noWrap/>
            <w:hideMark/>
          </w:tcPr>
          <w:p w14:paraId="51F362F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GINER</w:t>
            </w:r>
          </w:p>
        </w:tc>
        <w:tc>
          <w:tcPr>
            <w:tcW w:w="2010" w:type="dxa"/>
            <w:noWrap/>
            <w:hideMark/>
          </w:tcPr>
          <w:p w14:paraId="0129BA4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Carles</w:t>
            </w:r>
          </w:p>
        </w:tc>
        <w:tc>
          <w:tcPr>
            <w:tcW w:w="1150" w:type="dxa"/>
            <w:noWrap/>
            <w:hideMark/>
          </w:tcPr>
          <w:p w14:paraId="38DC60B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7976BF9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1900</w:t>
            </w:r>
          </w:p>
        </w:tc>
      </w:tr>
      <w:tr w:rsidR="00AD1809" w:rsidRPr="00AD1809" w14:paraId="6143CC1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B78E15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3951" w:type="dxa"/>
            <w:noWrap/>
            <w:hideMark/>
          </w:tcPr>
          <w:p w14:paraId="776ACE7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FASCELLA</w:t>
            </w:r>
          </w:p>
        </w:tc>
        <w:tc>
          <w:tcPr>
            <w:tcW w:w="2010" w:type="dxa"/>
            <w:noWrap/>
            <w:hideMark/>
          </w:tcPr>
          <w:p w14:paraId="57801DC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</w:t>
            </w:r>
          </w:p>
        </w:tc>
        <w:tc>
          <w:tcPr>
            <w:tcW w:w="1150" w:type="dxa"/>
            <w:noWrap/>
            <w:hideMark/>
          </w:tcPr>
          <w:p w14:paraId="69030DB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35322F0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1800</w:t>
            </w:r>
          </w:p>
        </w:tc>
      </w:tr>
      <w:tr w:rsidR="00AD1809" w:rsidRPr="00AD1809" w14:paraId="0C34482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0F90A9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3951" w:type="dxa"/>
            <w:noWrap/>
            <w:hideMark/>
          </w:tcPr>
          <w:p w14:paraId="6D18D95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MOURA SANTOS</w:t>
            </w:r>
          </w:p>
        </w:tc>
        <w:tc>
          <w:tcPr>
            <w:tcW w:w="2010" w:type="dxa"/>
            <w:noWrap/>
            <w:hideMark/>
          </w:tcPr>
          <w:p w14:paraId="6D57A4B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Kevin</w:t>
            </w:r>
          </w:p>
        </w:tc>
        <w:tc>
          <w:tcPr>
            <w:tcW w:w="1150" w:type="dxa"/>
            <w:noWrap/>
            <w:hideMark/>
          </w:tcPr>
          <w:p w14:paraId="565612D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3F1E65C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1800</w:t>
            </w:r>
          </w:p>
        </w:tc>
      </w:tr>
      <w:tr w:rsidR="00AD1809" w:rsidRPr="00AD1809" w14:paraId="4C73651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CC1FD5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3951" w:type="dxa"/>
            <w:noWrap/>
            <w:hideMark/>
          </w:tcPr>
          <w:p w14:paraId="4920599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SCHURMANS</w:t>
            </w:r>
          </w:p>
        </w:tc>
        <w:tc>
          <w:tcPr>
            <w:tcW w:w="2010" w:type="dxa"/>
            <w:noWrap/>
            <w:hideMark/>
          </w:tcPr>
          <w:p w14:paraId="7919695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Grégory</w:t>
            </w:r>
          </w:p>
        </w:tc>
        <w:tc>
          <w:tcPr>
            <w:tcW w:w="1150" w:type="dxa"/>
            <w:noWrap/>
            <w:hideMark/>
          </w:tcPr>
          <w:p w14:paraId="5EEB21F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7D8402F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1775</w:t>
            </w:r>
          </w:p>
        </w:tc>
      </w:tr>
      <w:tr w:rsidR="00AD1809" w:rsidRPr="00AD1809" w14:paraId="6F98DF6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1FA4B2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3951" w:type="dxa"/>
            <w:noWrap/>
            <w:hideMark/>
          </w:tcPr>
          <w:p w14:paraId="7A20B25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MARINOV</w:t>
            </w:r>
          </w:p>
        </w:tc>
        <w:tc>
          <w:tcPr>
            <w:tcW w:w="2010" w:type="dxa"/>
            <w:noWrap/>
            <w:hideMark/>
          </w:tcPr>
          <w:p w14:paraId="5366716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Alex</w:t>
            </w:r>
          </w:p>
        </w:tc>
        <w:tc>
          <w:tcPr>
            <w:tcW w:w="1150" w:type="dxa"/>
            <w:noWrap/>
            <w:hideMark/>
          </w:tcPr>
          <w:p w14:paraId="1C1A277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32688A9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1775</w:t>
            </w:r>
          </w:p>
        </w:tc>
      </w:tr>
      <w:tr w:rsidR="00AD1809" w:rsidRPr="00AD1809" w14:paraId="2AE0CF5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6C0310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3951" w:type="dxa"/>
            <w:noWrap/>
            <w:hideMark/>
          </w:tcPr>
          <w:p w14:paraId="262526D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THILL</w:t>
            </w:r>
          </w:p>
        </w:tc>
        <w:tc>
          <w:tcPr>
            <w:tcW w:w="2010" w:type="dxa"/>
            <w:noWrap/>
            <w:hideMark/>
          </w:tcPr>
          <w:p w14:paraId="7A4EFAE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Médéric</w:t>
            </w:r>
          </w:p>
        </w:tc>
        <w:tc>
          <w:tcPr>
            <w:tcW w:w="1150" w:type="dxa"/>
            <w:noWrap/>
            <w:hideMark/>
          </w:tcPr>
          <w:p w14:paraId="42FBC3E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4F98903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1750</w:t>
            </w:r>
          </w:p>
        </w:tc>
      </w:tr>
      <w:tr w:rsidR="00AD1809" w:rsidRPr="00AD1809" w14:paraId="6257516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D7F1C2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3951" w:type="dxa"/>
            <w:noWrap/>
            <w:hideMark/>
          </w:tcPr>
          <w:p w14:paraId="60675B4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WOOD </w:t>
            </w:r>
          </w:p>
        </w:tc>
        <w:tc>
          <w:tcPr>
            <w:tcW w:w="2010" w:type="dxa"/>
            <w:noWrap/>
            <w:hideMark/>
          </w:tcPr>
          <w:p w14:paraId="7824C61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Duncan</w:t>
            </w:r>
          </w:p>
        </w:tc>
        <w:tc>
          <w:tcPr>
            <w:tcW w:w="1150" w:type="dxa"/>
            <w:noWrap/>
            <w:hideMark/>
          </w:tcPr>
          <w:p w14:paraId="35CF8B3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761D6FC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1600</w:t>
            </w:r>
          </w:p>
        </w:tc>
      </w:tr>
      <w:tr w:rsidR="00AD1809" w:rsidRPr="00AD1809" w14:paraId="083A7BA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ADBE54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3951" w:type="dxa"/>
            <w:noWrap/>
            <w:hideMark/>
          </w:tcPr>
          <w:p w14:paraId="70F748A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PLANCHARD</w:t>
            </w:r>
          </w:p>
        </w:tc>
        <w:tc>
          <w:tcPr>
            <w:tcW w:w="2010" w:type="dxa"/>
            <w:noWrap/>
            <w:hideMark/>
          </w:tcPr>
          <w:p w14:paraId="59AB1E8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Fabien</w:t>
            </w:r>
          </w:p>
        </w:tc>
        <w:tc>
          <w:tcPr>
            <w:tcW w:w="1150" w:type="dxa"/>
            <w:noWrap/>
            <w:hideMark/>
          </w:tcPr>
          <w:p w14:paraId="14BF4EF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0A44B0A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1575</w:t>
            </w:r>
          </w:p>
        </w:tc>
      </w:tr>
      <w:tr w:rsidR="00AD1809" w:rsidRPr="00AD1809" w14:paraId="7B8E65B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6A6358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3951" w:type="dxa"/>
            <w:noWrap/>
            <w:hideMark/>
          </w:tcPr>
          <w:p w14:paraId="715FFB3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PAULY</w:t>
            </w:r>
          </w:p>
        </w:tc>
        <w:tc>
          <w:tcPr>
            <w:tcW w:w="2010" w:type="dxa"/>
            <w:noWrap/>
            <w:hideMark/>
          </w:tcPr>
          <w:p w14:paraId="0A356D4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Jean-Marc</w:t>
            </w:r>
          </w:p>
        </w:tc>
        <w:tc>
          <w:tcPr>
            <w:tcW w:w="1150" w:type="dxa"/>
            <w:noWrap/>
            <w:hideMark/>
          </w:tcPr>
          <w:p w14:paraId="3EAD559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1ABA63A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1565</w:t>
            </w:r>
          </w:p>
        </w:tc>
      </w:tr>
      <w:tr w:rsidR="00AD1809" w:rsidRPr="00AD1809" w14:paraId="6EB62CE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0E1327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3951" w:type="dxa"/>
            <w:noWrap/>
            <w:hideMark/>
          </w:tcPr>
          <w:p w14:paraId="7A58D06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CARRIÈRE </w:t>
            </w:r>
          </w:p>
        </w:tc>
        <w:tc>
          <w:tcPr>
            <w:tcW w:w="2010" w:type="dxa"/>
            <w:noWrap/>
            <w:hideMark/>
          </w:tcPr>
          <w:p w14:paraId="3C40A1F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Mathieu</w:t>
            </w:r>
          </w:p>
        </w:tc>
        <w:tc>
          <w:tcPr>
            <w:tcW w:w="1150" w:type="dxa"/>
            <w:noWrap/>
            <w:hideMark/>
          </w:tcPr>
          <w:p w14:paraId="1693505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2C7DBC8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1550</w:t>
            </w:r>
          </w:p>
        </w:tc>
      </w:tr>
      <w:tr w:rsidR="00AD1809" w:rsidRPr="00AD1809" w14:paraId="6D8612F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DE4A98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3951" w:type="dxa"/>
            <w:noWrap/>
            <w:hideMark/>
          </w:tcPr>
          <w:p w14:paraId="2848683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TOURROU</w:t>
            </w:r>
          </w:p>
        </w:tc>
        <w:tc>
          <w:tcPr>
            <w:tcW w:w="2010" w:type="dxa"/>
            <w:noWrap/>
            <w:hideMark/>
          </w:tcPr>
          <w:p w14:paraId="7CD2434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Kélian</w:t>
            </w:r>
          </w:p>
        </w:tc>
        <w:tc>
          <w:tcPr>
            <w:tcW w:w="1150" w:type="dxa"/>
            <w:noWrap/>
            <w:hideMark/>
          </w:tcPr>
          <w:p w14:paraId="296C7B2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41BC3D3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1525</w:t>
            </w:r>
          </w:p>
        </w:tc>
      </w:tr>
      <w:tr w:rsidR="00AD1809" w:rsidRPr="00AD1809" w14:paraId="2528F90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B937F3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3951" w:type="dxa"/>
            <w:noWrap/>
            <w:hideMark/>
          </w:tcPr>
          <w:p w14:paraId="7483BB2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MOERSCH</w:t>
            </w:r>
          </w:p>
        </w:tc>
        <w:tc>
          <w:tcPr>
            <w:tcW w:w="2010" w:type="dxa"/>
            <w:noWrap/>
            <w:hideMark/>
          </w:tcPr>
          <w:p w14:paraId="7CAF385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Maxime</w:t>
            </w:r>
          </w:p>
        </w:tc>
        <w:tc>
          <w:tcPr>
            <w:tcW w:w="1150" w:type="dxa"/>
            <w:noWrap/>
            <w:hideMark/>
          </w:tcPr>
          <w:p w14:paraId="6910F03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49DC580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1525</w:t>
            </w:r>
          </w:p>
        </w:tc>
      </w:tr>
      <w:tr w:rsidR="00AD1809" w:rsidRPr="00AD1809" w14:paraId="4365C70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FE6532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3951" w:type="dxa"/>
            <w:noWrap/>
            <w:hideMark/>
          </w:tcPr>
          <w:p w14:paraId="32105E8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PORTELA TRIGO</w:t>
            </w:r>
          </w:p>
        </w:tc>
        <w:tc>
          <w:tcPr>
            <w:tcW w:w="2010" w:type="dxa"/>
            <w:noWrap/>
            <w:hideMark/>
          </w:tcPr>
          <w:p w14:paraId="390626D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Guillaume</w:t>
            </w:r>
          </w:p>
        </w:tc>
        <w:tc>
          <w:tcPr>
            <w:tcW w:w="1150" w:type="dxa"/>
            <w:noWrap/>
            <w:hideMark/>
          </w:tcPr>
          <w:p w14:paraId="3C0D1E3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5E4CCD1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1415</w:t>
            </w:r>
          </w:p>
        </w:tc>
      </w:tr>
      <w:tr w:rsidR="00AD1809" w:rsidRPr="00AD1809" w14:paraId="4FEEECD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29103D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3951" w:type="dxa"/>
            <w:noWrap/>
            <w:hideMark/>
          </w:tcPr>
          <w:p w14:paraId="004C9CE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PLANCHARD</w:t>
            </w:r>
          </w:p>
        </w:tc>
        <w:tc>
          <w:tcPr>
            <w:tcW w:w="2010" w:type="dxa"/>
            <w:noWrap/>
            <w:hideMark/>
          </w:tcPr>
          <w:p w14:paraId="162C2F4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François</w:t>
            </w:r>
          </w:p>
        </w:tc>
        <w:tc>
          <w:tcPr>
            <w:tcW w:w="1150" w:type="dxa"/>
            <w:noWrap/>
            <w:hideMark/>
          </w:tcPr>
          <w:p w14:paraId="381F473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22FC9BB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1351</w:t>
            </w:r>
          </w:p>
        </w:tc>
      </w:tr>
      <w:tr w:rsidR="00AD1809" w:rsidRPr="00AD1809" w14:paraId="4DB8F1A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C00A56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3951" w:type="dxa"/>
            <w:noWrap/>
            <w:hideMark/>
          </w:tcPr>
          <w:p w14:paraId="5FD6748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PLANCHARD</w:t>
            </w:r>
          </w:p>
        </w:tc>
        <w:tc>
          <w:tcPr>
            <w:tcW w:w="2010" w:type="dxa"/>
            <w:noWrap/>
            <w:hideMark/>
          </w:tcPr>
          <w:p w14:paraId="4142230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Nicolas</w:t>
            </w:r>
          </w:p>
        </w:tc>
        <w:tc>
          <w:tcPr>
            <w:tcW w:w="1150" w:type="dxa"/>
            <w:noWrap/>
            <w:hideMark/>
          </w:tcPr>
          <w:p w14:paraId="2146D3A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3531ACA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1301</w:t>
            </w:r>
          </w:p>
        </w:tc>
      </w:tr>
      <w:tr w:rsidR="00AD1809" w:rsidRPr="00AD1809" w14:paraId="6DC390C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B1BB15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3951" w:type="dxa"/>
            <w:noWrap/>
            <w:hideMark/>
          </w:tcPr>
          <w:p w14:paraId="006E50D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ANDRASIC</w:t>
            </w:r>
          </w:p>
        </w:tc>
        <w:tc>
          <w:tcPr>
            <w:tcW w:w="2010" w:type="dxa"/>
            <w:noWrap/>
            <w:hideMark/>
          </w:tcPr>
          <w:p w14:paraId="2320D8F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Slaven</w:t>
            </w:r>
          </w:p>
        </w:tc>
        <w:tc>
          <w:tcPr>
            <w:tcW w:w="1150" w:type="dxa"/>
            <w:noWrap/>
            <w:hideMark/>
          </w:tcPr>
          <w:p w14:paraId="3E3176A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0AA16C4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1251</w:t>
            </w:r>
          </w:p>
        </w:tc>
      </w:tr>
      <w:tr w:rsidR="00AD1809" w:rsidRPr="00AD1809" w14:paraId="31D8486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296B40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3951" w:type="dxa"/>
            <w:noWrap/>
            <w:hideMark/>
          </w:tcPr>
          <w:p w14:paraId="6A8478B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FOURNILLON</w:t>
            </w:r>
          </w:p>
        </w:tc>
        <w:tc>
          <w:tcPr>
            <w:tcW w:w="2010" w:type="dxa"/>
            <w:noWrap/>
            <w:hideMark/>
          </w:tcPr>
          <w:p w14:paraId="77188D2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Julien Jacques</w:t>
            </w:r>
          </w:p>
        </w:tc>
        <w:tc>
          <w:tcPr>
            <w:tcW w:w="1150" w:type="dxa"/>
            <w:noWrap/>
            <w:hideMark/>
          </w:tcPr>
          <w:p w14:paraId="03EB0AC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6B08209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1251</w:t>
            </w:r>
          </w:p>
        </w:tc>
      </w:tr>
      <w:tr w:rsidR="00AD1809" w:rsidRPr="00AD1809" w14:paraId="3636777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15F87B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29</w:t>
            </w:r>
          </w:p>
        </w:tc>
        <w:tc>
          <w:tcPr>
            <w:tcW w:w="3951" w:type="dxa"/>
            <w:noWrap/>
            <w:hideMark/>
          </w:tcPr>
          <w:p w14:paraId="58E5621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BRAVO</w:t>
            </w:r>
          </w:p>
        </w:tc>
        <w:tc>
          <w:tcPr>
            <w:tcW w:w="2010" w:type="dxa"/>
            <w:noWrap/>
            <w:hideMark/>
          </w:tcPr>
          <w:p w14:paraId="72F0456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Alvaro</w:t>
            </w:r>
          </w:p>
        </w:tc>
        <w:tc>
          <w:tcPr>
            <w:tcW w:w="1150" w:type="dxa"/>
            <w:noWrap/>
            <w:hideMark/>
          </w:tcPr>
          <w:p w14:paraId="06A3335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3DF68AC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1210</w:t>
            </w:r>
          </w:p>
        </w:tc>
      </w:tr>
      <w:tr w:rsidR="00AD1809" w:rsidRPr="00AD1809" w14:paraId="57D0C0C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290F5A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3951" w:type="dxa"/>
            <w:noWrap/>
            <w:hideMark/>
          </w:tcPr>
          <w:p w14:paraId="6E2CEC1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MARTINIS</w:t>
            </w:r>
          </w:p>
        </w:tc>
        <w:tc>
          <w:tcPr>
            <w:tcW w:w="2010" w:type="dxa"/>
            <w:noWrap/>
            <w:hideMark/>
          </w:tcPr>
          <w:p w14:paraId="4C6957A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Lampros</w:t>
            </w:r>
          </w:p>
        </w:tc>
        <w:tc>
          <w:tcPr>
            <w:tcW w:w="1150" w:type="dxa"/>
            <w:noWrap/>
            <w:hideMark/>
          </w:tcPr>
          <w:p w14:paraId="0054E89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546C3F9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1126</w:t>
            </w:r>
          </w:p>
        </w:tc>
      </w:tr>
      <w:tr w:rsidR="00AD1809" w:rsidRPr="00AD1809" w14:paraId="683402F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E7F6AC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3951" w:type="dxa"/>
            <w:noWrap/>
            <w:hideMark/>
          </w:tcPr>
          <w:p w14:paraId="792F424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JACOME</w:t>
            </w:r>
          </w:p>
        </w:tc>
        <w:tc>
          <w:tcPr>
            <w:tcW w:w="2010" w:type="dxa"/>
            <w:noWrap/>
            <w:hideMark/>
          </w:tcPr>
          <w:p w14:paraId="250DB73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Felipe</w:t>
            </w:r>
          </w:p>
        </w:tc>
        <w:tc>
          <w:tcPr>
            <w:tcW w:w="1150" w:type="dxa"/>
            <w:noWrap/>
            <w:hideMark/>
          </w:tcPr>
          <w:p w14:paraId="1A3A9FB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560DBDB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1126</w:t>
            </w:r>
          </w:p>
        </w:tc>
      </w:tr>
      <w:tr w:rsidR="00AD1809" w:rsidRPr="00AD1809" w14:paraId="33A1280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E620C9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  <w:tc>
          <w:tcPr>
            <w:tcW w:w="3951" w:type="dxa"/>
            <w:noWrap/>
            <w:hideMark/>
          </w:tcPr>
          <w:p w14:paraId="02895D9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HOBSCHEIT</w:t>
            </w:r>
          </w:p>
        </w:tc>
        <w:tc>
          <w:tcPr>
            <w:tcW w:w="2010" w:type="dxa"/>
            <w:noWrap/>
            <w:hideMark/>
          </w:tcPr>
          <w:p w14:paraId="6AD90D5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Max </w:t>
            </w:r>
          </w:p>
        </w:tc>
        <w:tc>
          <w:tcPr>
            <w:tcW w:w="1150" w:type="dxa"/>
            <w:noWrap/>
            <w:hideMark/>
          </w:tcPr>
          <w:p w14:paraId="23E1195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0D954C6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1073</w:t>
            </w:r>
          </w:p>
        </w:tc>
      </w:tr>
      <w:tr w:rsidR="00AD1809" w:rsidRPr="00AD1809" w14:paraId="0551D55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889136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3951" w:type="dxa"/>
            <w:noWrap/>
            <w:hideMark/>
          </w:tcPr>
          <w:p w14:paraId="4DBAD44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NAJFELD</w:t>
            </w:r>
          </w:p>
        </w:tc>
        <w:tc>
          <w:tcPr>
            <w:tcW w:w="2010" w:type="dxa"/>
            <w:noWrap/>
            <w:hideMark/>
          </w:tcPr>
          <w:p w14:paraId="136E6A8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Metti</w:t>
            </w:r>
          </w:p>
        </w:tc>
        <w:tc>
          <w:tcPr>
            <w:tcW w:w="1150" w:type="dxa"/>
            <w:noWrap/>
            <w:hideMark/>
          </w:tcPr>
          <w:p w14:paraId="0DFA9D5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627388B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1064</w:t>
            </w:r>
          </w:p>
        </w:tc>
      </w:tr>
      <w:tr w:rsidR="00AD1809" w:rsidRPr="00AD1809" w14:paraId="010FCE5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F71344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</w:p>
        </w:tc>
        <w:tc>
          <w:tcPr>
            <w:tcW w:w="3951" w:type="dxa"/>
            <w:noWrap/>
            <w:hideMark/>
          </w:tcPr>
          <w:p w14:paraId="24F070C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ZENITI </w:t>
            </w:r>
          </w:p>
        </w:tc>
        <w:tc>
          <w:tcPr>
            <w:tcW w:w="2010" w:type="dxa"/>
            <w:noWrap/>
            <w:hideMark/>
          </w:tcPr>
          <w:p w14:paraId="3724217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Michel</w:t>
            </w:r>
          </w:p>
        </w:tc>
        <w:tc>
          <w:tcPr>
            <w:tcW w:w="1150" w:type="dxa"/>
            <w:noWrap/>
            <w:hideMark/>
          </w:tcPr>
          <w:p w14:paraId="0025C16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4378819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1051</w:t>
            </w:r>
          </w:p>
        </w:tc>
      </w:tr>
      <w:tr w:rsidR="00AD1809" w:rsidRPr="00AD1809" w14:paraId="72E07A9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66C34C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</w:p>
        </w:tc>
        <w:tc>
          <w:tcPr>
            <w:tcW w:w="3951" w:type="dxa"/>
            <w:noWrap/>
            <w:hideMark/>
          </w:tcPr>
          <w:p w14:paraId="1031873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WELTER</w:t>
            </w:r>
          </w:p>
        </w:tc>
        <w:tc>
          <w:tcPr>
            <w:tcW w:w="2010" w:type="dxa"/>
            <w:noWrap/>
            <w:hideMark/>
          </w:tcPr>
          <w:p w14:paraId="571D34E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Daniel</w:t>
            </w:r>
          </w:p>
        </w:tc>
        <w:tc>
          <w:tcPr>
            <w:tcW w:w="1150" w:type="dxa"/>
            <w:noWrap/>
            <w:hideMark/>
          </w:tcPr>
          <w:p w14:paraId="168264C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23619D6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1051</w:t>
            </w:r>
          </w:p>
        </w:tc>
      </w:tr>
      <w:tr w:rsidR="00AD1809" w:rsidRPr="00AD1809" w14:paraId="247683C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8CAFA1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</w:t>
            </w:r>
          </w:p>
        </w:tc>
        <w:tc>
          <w:tcPr>
            <w:tcW w:w="3951" w:type="dxa"/>
            <w:noWrap/>
            <w:hideMark/>
          </w:tcPr>
          <w:p w14:paraId="0DE865E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BESSA</w:t>
            </w:r>
          </w:p>
        </w:tc>
        <w:tc>
          <w:tcPr>
            <w:tcW w:w="2010" w:type="dxa"/>
            <w:noWrap/>
            <w:hideMark/>
          </w:tcPr>
          <w:p w14:paraId="2798F3F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Filipe</w:t>
            </w:r>
          </w:p>
        </w:tc>
        <w:tc>
          <w:tcPr>
            <w:tcW w:w="1150" w:type="dxa"/>
            <w:noWrap/>
            <w:hideMark/>
          </w:tcPr>
          <w:p w14:paraId="31D4A11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45352FC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990</w:t>
            </w:r>
          </w:p>
        </w:tc>
      </w:tr>
      <w:tr w:rsidR="00AD1809" w:rsidRPr="00AD1809" w14:paraId="567B287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1AAB37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</w:t>
            </w:r>
          </w:p>
        </w:tc>
        <w:tc>
          <w:tcPr>
            <w:tcW w:w="3951" w:type="dxa"/>
            <w:noWrap/>
            <w:hideMark/>
          </w:tcPr>
          <w:p w14:paraId="3CB31F2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KERGER</w:t>
            </w:r>
          </w:p>
        </w:tc>
        <w:tc>
          <w:tcPr>
            <w:tcW w:w="2010" w:type="dxa"/>
            <w:noWrap/>
            <w:hideMark/>
          </w:tcPr>
          <w:p w14:paraId="3EBF66C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Zacharie</w:t>
            </w:r>
          </w:p>
        </w:tc>
        <w:tc>
          <w:tcPr>
            <w:tcW w:w="1150" w:type="dxa"/>
            <w:noWrap/>
            <w:hideMark/>
          </w:tcPr>
          <w:p w14:paraId="4FD59B1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50AB4B7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981</w:t>
            </w:r>
          </w:p>
        </w:tc>
      </w:tr>
      <w:tr w:rsidR="00AD1809" w:rsidRPr="00AD1809" w14:paraId="0EC1A05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DCB357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</w:t>
            </w:r>
          </w:p>
        </w:tc>
        <w:tc>
          <w:tcPr>
            <w:tcW w:w="3951" w:type="dxa"/>
            <w:noWrap/>
            <w:hideMark/>
          </w:tcPr>
          <w:p w14:paraId="07CEFBD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LIEBENS</w:t>
            </w:r>
          </w:p>
        </w:tc>
        <w:tc>
          <w:tcPr>
            <w:tcW w:w="2010" w:type="dxa"/>
            <w:noWrap/>
            <w:hideMark/>
          </w:tcPr>
          <w:p w14:paraId="2A9FFFE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Steve</w:t>
            </w:r>
          </w:p>
        </w:tc>
        <w:tc>
          <w:tcPr>
            <w:tcW w:w="1150" w:type="dxa"/>
            <w:noWrap/>
            <w:hideMark/>
          </w:tcPr>
          <w:p w14:paraId="572945D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65692BC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978</w:t>
            </w:r>
          </w:p>
        </w:tc>
      </w:tr>
      <w:tr w:rsidR="00AD1809" w:rsidRPr="00AD1809" w14:paraId="71926E2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53075F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</w:t>
            </w:r>
          </w:p>
        </w:tc>
        <w:tc>
          <w:tcPr>
            <w:tcW w:w="3951" w:type="dxa"/>
            <w:noWrap/>
            <w:hideMark/>
          </w:tcPr>
          <w:p w14:paraId="1F2AF24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SILVA</w:t>
            </w:r>
          </w:p>
        </w:tc>
        <w:tc>
          <w:tcPr>
            <w:tcW w:w="2010" w:type="dxa"/>
            <w:noWrap/>
            <w:hideMark/>
          </w:tcPr>
          <w:p w14:paraId="4D9C79C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Paulo</w:t>
            </w:r>
          </w:p>
        </w:tc>
        <w:tc>
          <w:tcPr>
            <w:tcW w:w="1150" w:type="dxa"/>
            <w:noWrap/>
            <w:hideMark/>
          </w:tcPr>
          <w:p w14:paraId="06F9DE0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3AC6A41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968</w:t>
            </w:r>
          </w:p>
        </w:tc>
      </w:tr>
      <w:tr w:rsidR="00AD1809" w:rsidRPr="00AD1809" w14:paraId="386FC93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999DAC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3951" w:type="dxa"/>
            <w:noWrap/>
            <w:hideMark/>
          </w:tcPr>
          <w:p w14:paraId="3E6A550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JANES</w:t>
            </w:r>
          </w:p>
        </w:tc>
        <w:tc>
          <w:tcPr>
            <w:tcW w:w="2010" w:type="dxa"/>
            <w:noWrap/>
            <w:hideMark/>
          </w:tcPr>
          <w:p w14:paraId="104C3CB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Michael</w:t>
            </w:r>
          </w:p>
        </w:tc>
        <w:tc>
          <w:tcPr>
            <w:tcW w:w="1150" w:type="dxa"/>
            <w:noWrap/>
            <w:hideMark/>
          </w:tcPr>
          <w:p w14:paraId="57C11BA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264ECF3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964</w:t>
            </w:r>
          </w:p>
        </w:tc>
      </w:tr>
      <w:tr w:rsidR="00AD1809" w:rsidRPr="00AD1809" w14:paraId="60746B8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3864BB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</w:p>
        </w:tc>
        <w:tc>
          <w:tcPr>
            <w:tcW w:w="3951" w:type="dxa"/>
            <w:noWrap/>
            <w:hideMark/>
          </w:tcPr>
          <w:p w14:paraId="4212BEE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MANSO</w:t>
            </w:r>
          </w:p>
        </w:tc>
        <w:tc>
          <w:tcPr>
            <w:tcW w:w="2010" w:type="dxa"/>
            <w:noWrap/>
            <w:hideMark/>
          </w:tcPr>
          <w:p w14:paraId="6432C2E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Remy</w:t>
            </w:r>
          </w:p>
        </w:tc>
        <w:tc>
          <w:tcPr>
            <w:tcW w:w="1150" w:type="dxa"/>
            <w:noWrap/>
            <w:hideMark/>
          </w:tcPr>
          <w:p w14:paraId="0A6C75C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7DEF4D4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953</w:t>
            </w:r>
          </w:p>
        </w:tc>
      </w:tr>
      <w:tr w:rsidR="00AD1809" w:rsidRPr="00AD1809" w14:paraId="0706746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D4E89B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</w:t>
            </w:r>
          </w:p>
        </w:tc>
        <w:tc>
          <w:tcPr>
            <w:tcW w:w="3951" w:type="dxa"/>
            <w:noWrap/>
            <w:hideMark/>
          </w:tcPr>
          <w:p w14:paraId="7906F41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FERNANDES MOTA</w:t>
            </w:r>
          </w:p>
        </w:tc>
        <w:tc>
          <w:tcPr>
            <w:tcW w:w="2010" w:type="dxa"/>
            <w:noWrap/>
            <w:hideMark/>
          </w:tcPr>
          <w:p w14:paraId="1AD028C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Manuel</w:t>
            </w:r>
          </w:p>
        </w:tc>
        <w:tc>
          <w:tcPr>
            <w:tcW w:w="1150" w:type="dxa"/>
            <w:noWrap/>
            <w:hideMark/>
          </w:tcPr>
          <w:p w14:paraId="3EB9E45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7C7A9DD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946</w:t>
            </w:r>
          </w:p>
        </w:tc>
      </w:tr>
      <w:tr w:rsidR="00AD1809" w:rsidRPr="00AD1809" w14:paraId="0038C53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DACAD4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</w:t>
            </w:r>
          </w:p>
        </w:tc>
        <w:tc>
          <w:tcPr>
            <w:tcW w:w="3951" w:type="dxa"/>
            <w:noWrap/>
            <w:hideMark/>
          </w:tcPr>
          <w:p w14:paraId="047F203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VODISLAV</w:t>
            </w:r>
          </w:p>
        </w:tc>
        <w:tc>
          <w:tcPr>
            <w:tcW w:w="2010" w:type="dxa"/>
            <w:noWrap/>
            <w:hideMark/>
          </w:tcPr>
          <w:p w14:paraId="1C034E5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Adrien</w:t>
            </w:r>
          </w:p>
        </w:tc>
        <w:tc>
          <w:tcPr>
            <w:tcW w:w="1150" w:type="dxa"/>
            <w:noWrap/>
            <w:hideMark/>
          </w:tcPr>
          <w:p w14:paraId="45E07B0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4FDD84B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900</w:t>
            </w:r>
          </w:p>
        </w:tc>
      </w:tr>
      <w:tr w:rsidR="00AD1809" w:rsidRPr="00AD1809" w14:paraId="56F14FC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CF2579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</w:t>
            </w:r>
          </w:p>
        </w:tc>
        <w:tc>
          <w:tcPr>
            <w:tcW w:w="3951" w:type="dxa"/>
            <w:noWrap/>
            <w:hideMark/>
          </w:tcPr>
          <w:p w14:paraId="18175E2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MONROY</w:t>
            </w:r>
          </w:p>
        </w:tc>
        <w:tc>
          <w:tcPr>
            <w:tcW w:w="2010" w:type="dxa"/>
            <w:noWrap/>
            <w:hideMark/>
          </w:tcPr>
          <w:p w14:paraId="5383D0A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Matias</w:t>
            </w:r>
          </w:p>
        </w:tc>
        <w:tc>
          <w:tcPr>
            <w:tcW w:w="1150" w:type="dxa"/>
            <w:noWrap/>
            <w:hideMark/>
          </w:tcPr>
          <w:p w14:paraId="02E8E31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3B5C172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875</w:t>
            </w:r>
          </w:p>
        </w:tc>
      </w:tr>
      <w:tr w:rsidR="00AD1809" w:rsidRPr="00AD1809" w14:paraId="5044EFD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28E1B2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  <w:tc>
          <w:tcPr>
            <w:tcW w:w="3951" w:type="dxa"/>
            <w:noWrap/>
            <w:hideMark/>
          </w:tcPr>
          <w:p w14:paraId="20B5425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LAL</w:t>
            </w:r>
          </w:p>
        </w:tc>
        <w:tc>
          <w:tcPr>
            <w:tcW w:w="2010" w:type="dxa"/>
            <w:noWrap/>
            <w:hideMark/>
          </w:tcPr>
          <w:p w14:paraId="64BE2DB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Anubhav Tirath</w:t>
            </w:r>
          </w:p>
        </w:tc>
        <w:tc>
          <w:tcPr>
            <w:tcW w:w="1150" w:type="dxa"/>
            <w:noWrap/>
            <w:hideMark/>
          </w:tcPr>
          <w:p w14:paraId="6EED965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2BAE141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853</w:t>
            </w:r>
          </w:p>
        </w:tc>
      </w:tr>
      <w:tr w:rsidR="00AD1809" w:rsidRPr="00AD1809" w14:paraId="59DD2CA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FB2349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</w:t>
            </w:r>
          </w:p>
        </w:tc>
        <w:tc>
          <w:tcPr>
            <w:tcW w:w="3951" w:type="dxa"/>
            <w:noWrap/>
            <w:hideMark/>
          </w:tcPr>
          <w:p w14:paraId="7298801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GASCON</w:t>
            </w:r>
          </w:p>
        </w:tc>
        <w:tc>
          <w:tcPr>
            <w:tcW w:w="2010" w:type="dxa"/>
            <w:noWrap/>
            <w:hideMark/>
          </w:tcPr>
          <w:p w14:paraId="5F77AAB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Sergio</w:t>
            </w:r>
          </w:p>
        </w:tc>
        <w:tc>
          <w:tcPr>
            <w:tcW w:w="1150" w:type="dxa"/>
            <w:noWrap/>
            <w:hideMark/>
          </w:tcPr>
          <w:p w14:paraId="0CDDABD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2F15294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851</w:t>
            </w:r>
          </w:p>
        </w:tc>
      </w:tr>
      <w:tr w:rsidR="00AD1809" w:rsidRPr="00AD1809" w14:paraId="7E62DAD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5080FA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</w:t>
            </w:r>
          </w:p>
        </w:tc>
        <w:tc>
          <w:tcPr>
            <w:tcW w:w="3951" w:type="dxa"/>
            <w:noWrap/>
            <w:hideMark/>
          </w:tcPr>
          <w:p w14:paraId="714CC6C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ALVAREZ SUAREZ</w:t>
            </w:r>
          </w:p>
        </w:tc>
        <w:tc>
          <w:tcPr>
            <w:tcW w:w="2010" w:type="dxa"/>
            <w:noWrap/>
            <w:hideMark/>
          </w:tcPr>
          <w:p w14:paraId="297326C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Avelino</w:t>
            </w:r>
          </w:p>
        </w:tc>
        <w:tc>
          <w:tcPr>
            <w:tcW w:w="1150" w:type="dxa"/>
            <w:noWrap/>
            <w:hideMark/>
          </w:tcPr>
          <w:p w14:paraId="41A3494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303F105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851</w:t>
            </w:r>
          </w:p>
        </w:tc>
      </w:tr>
      <w:tr w:rsidR="00AD1809" w:rsidRPr="00AD1809" w14:paraId="2C22DF9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172EA1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</w:t>
            </w:r>
          </w:p>
        </w:tc>
        <w:tc>
          <w:tcPr>
            <w:tcW w:w="3951" w:type="dxa"/>
            <w:noWrap/>
            <w:hideMark/>
          </w:tcPr>
          <w:p w14:paraId="208A2DD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FEIDT</w:t>
            </w:r>
          </w:p>
        </w:tc>
        <w:tc>
          <w:tcPr>
            <w:tcW w:w="2010" w:type="dxa"/>
            <w:noWrap/>
            <w:hideMark/>
          </w:tcPr>
          <w:p w14:paraId="700E977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Natasha</w:t>
            </w:r>
          </w:p>
        </w:tc>
        <w:tc>
          <w:tcPr>
            <w:tcW w:w="1150" w:type="dxa"/>
            <w:noWrap/>
            <w:hideMark/>
          </w:tcPr>
          <w:p w14:paraId="7AD630D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061D466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844</w:t>
            </w:r>
          </w:p>
        </w:tc>
      </w:tr>
      <w:tr w:rsidR="00AD1809" w:rsidRPr="00AD1809" w14:paraId="270260C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0E7AB1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</w:t>
            </w:r>
          </w:p>
        </w:tc>
        <w:tc>
          <w:tcPr>
            <w:tcW w:w="3951" w:type="dxa"/>
            <w:noWrap/>
            <w:hideMark/>
          </w:tcPr>
          <w:p w14:paraId="629AB2D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MOREIRA</w:t>
            </w:r>
          </w:p>
        </w:tc>
        <w:tc>
          <w:tcPr>
            <w:tcW w:w="2010" w:type="dxa"/>
            <w:noWrap/>
            <w:hideMark/>
          </w:tcPr>
          <w:p w14:paraId="63CCECF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Joao</w:t>
            </w:r>
          </w:p>
        </w:tc>
        <w:tc>
          <w:tcPr>
            <w:tcW w:w="1150" w:type="dxa"/>
            <w:noWrap/>
            <w:hideMark/>
          </w:tcPr>
          <w:p w14:paraId="47AC161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2FD8B0C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841</w:t>
            </w:r>
          </w:p>
        </w:tc>
      </w:tr>
      <w:tr w:rsidR="00AD1809" w:rsidRPr="00AD1809" w14:paraId="07676D3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147FC7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</w:t>
            </w:r>
          </w:p>
        </w:tc>
        <w:tc>
          <w:tcPr>
            <w:tcW w:w="3951" w:type="dxa"/>
            <w:noWrap/>
            <w:hideMark/>
          </w:tcPr>
          <w:p w14:paraId="61ACA42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FELTEN</w:t>
            </w:r>
          </w:p>
        </w:tc>
        <w:tc>
          <w:tcPr>
            <w:tcW w:w="2010" w:type="dxa"/>
            <w:noWrap/>
            <w:hideMark/>
          </w:tcPr>
          <w:p w14:paraId="3722B7A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Yan</w:t>
            </w:r>
          </w:p>
        </w:tc>
        <w:tc>
          <w:tcPr>
            <w:tcW w:w="1150" w:type="dxa"/>
            <w:noWrap/>
            <w:hideMark/>
          </w:tcPr>
          <w:p w14:paraId="49ED283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2A2C7A9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835</w:t>
            </w:r>
          </w:p>
        </w:tc>
      </w:tr>
      <w:tr w:rsidR="00AD1809" w:rsidRPr="00AD1809" w14:paraId="667C60D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5D67F1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</w:t>
            </w:r>
          </w:p>
        </w:tc>
        <w:tc>
          <w:tcPr>
            <w:tcW w:w="3951" w:type="dxa"/>
            <w:noWrap/>
            <w:hideMark/>
          </w:tcPr>
          <w:p w14:paraId="30D6B5E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 SANTOS</w:t>
            </w:r>
          </w:p>
        </w:tc>
        <w:tc>
          <w:tcPr>
            <w:tcW w:w="2010" w:type="dxa"/>
            <w:noWrap/>
            <w:hideMark/>
          </w:tcPr>
          <w:p w14:paraId="380E28C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Yvo</w:t>
            </w:r>
          </w:p>
        </w:tc>
        <w:tc>
          <w:tcPr>
            <w:tcW w:w="1150" w:type="dxa"/>
            <w:noWrap/>
            <w:hideMark/>
          </w:tcPr>
          <w:p w14:paraId="123E3DE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78DA36F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831</w:t>
            </w:r>
          </w:p>
        </w:tc>
      </w:tr>
      <w:tr w:rsidR="00AD1809" w:rsidRPr="00AD1809" w14:paraId="0991D50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C9C560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</w:t>
            </w:r>
          </w:p>
        </w:tc>
        <w:tc>
          <w:tcPr>
            <w:tcW w:w="3951" w:type="dxa"/>
            <w:noWrap/>
            <w:hideMark/>
          </w:tcPr>
          <w:p w14:paraId="249DF5C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HAAS</w:t>
            </w:r>
          </w:p>
        </w:tc>
        <w:tc>
          <w:tcPr>
            <w:tcW w:w="2010" w:type="dxa"/>
            <w:noWrap/>
            <w:hideMark/>
          </w:tcPr>
          <w:p w14:paraId="5AEBCBC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</w:t>
            </w:r>
          </w:p>
        </w:tc>
        <w:tc>
          <w:tcPr>
            <w:tcW w:w="1150" w:type="dxa"/>
            <w:noWrap/>
            <w:hideMark/>
          </w:tcPr>
          <w:p w14:paraId="22F6943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68A1283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824</w:t>
            </w:r>
          </w:p>
        </w:tc>
      </w:tr>
      <w:tr w:rsidR="00AD1809" w:rsidRPr="00AD1809" w14:paraId="306D013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AA7173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</w:t>
            </w:r>
          </w:p>
        </w:tc>
        <w:tc>
          <w:tcPr>
            <w:tcW w:w="3951" w:type="dxa"/>
            <w:noWrap/>
            <w:hideMark/>
          </w:tcPr>
          <w:p w14:paraId="3733258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HOFFMANN</w:t>
            </w:r>
          </w:p>
        </w:tc>
        <w:tc>
          <w:tcPr>
            <w:tcW w:w="2010" w:type="dxa"/>
            <w:noWrap/>
            <w:hideMark/>
          </w:tcPr>
          <w:p w14:paraId="40335F8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Jacques</w:t>
            </w:r>
          </w:p>
        </w:tc>
        <w:tc>
          <w:tcPr>
            <w:tcW w:w="1150" w:type="dxa"/>
            <w:noWrap/>
            <w:hideMark/>
          </w:tcPr>
          <w:p w14:paraId="0DE442F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08EABD4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820</w:t>
            </w:r>
          </w:p>
        </w:tc>
      </w:tr>
      <w:tr w:rsidR="00AD1809" w:rsidRPr="00AD1809" w14:paraId="6361F09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0D3CD4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</w:t>
            </w:r>
          </w:p>
        </w:tc>
        <w:tc>
          <w:tcPr>
            <w:tcW w:w="3951" w:type="dxa"/>
            <w:noWrap/>
            <w:hideMark/>
          </w:tcPr>
          <w:p w14:paraId="38770F2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WEISEN</w:t>
            </w:r>
          </w:p>
        </w:tc>
        <w:tc>
          <w:tcPr>
            <w:tcW w:w="2010" w:type="dxa"/>
            <w:noWrap/>
            <w:hideMark/>
          </w:tcPr>
          <w:p w14:paraId="4A8C6C3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</w:t>
            </w:r>
          </w:p>
        </w:tc>
        <w:tc>
          <w:tcPr>
            <w:tcW w:w="1150" w:type="dxa"/>
            <w:noWrap/>
            <w:hideMark/>
          </w:tcPr>
          <w:p w14:paraId="08210E5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772F0F1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819</w:t>
            </w:r>
          </w:p>
        </w:tc>
      </w:tr>
      <w:tr w:rsidR="00AD1809" w:rsidRPr="00AD1809" w14:paraId="531D701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F58B78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</w:t>
            </w:r>
          </w:p>
        </w:tc>
        <w:tc>
          <w:tcPr>
            <w:tcW w:w="3951" w:type="dxa"/>
            <w:noWrap/>
            <w:hideMark/>
          </w:tcPr>
          <w:p w14:paraId="4985F05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FOGEN</w:t>
            </w:r>
          </w:p>
        </w:tc>
        <w:tc>
          <w:tcPr>
            <w:tcW w:w="2010" w:type="dxa"/>
            <w:noWrap/>
            <w:hideMark/>
          </w:tcPr>
          <w:p w14:paraId="32611C5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Steve</w:t>
            </w:r>
          </w:p>
        </w:tc>
        <w:tc>
          <w:tcPr>
            <w:tcW w:w="1150" w:type="dxa"/>
            <w:noWrap/>
            <w:hideMark/>
          </w:tcPr>
          <w:p w14:paraId="5288B89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621ECFF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806</w:t>
            </w:r>
          </w:p>
        </w:tc>
      </w:tr>
      <w:tr w:rsidR="00AD1809" w:rsidRPr="00AD1809" w14:paraId="4999B55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B627DD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</w:t>
            </w:r>
          </w:p>
        </w:tc>
        <w:tc>
          <w:tcPr>
            <w:tcW w:w="3951" w:type="dxa"/>
            <w:noWrap/>
            <w:hideMark/>
          </w:tcPr>
          <w:p w14:paraId="7C81BC1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PERCHET</w:t>
            </w:r>
          </w:p>
        </w:tc>
        <w:tc>
          <w:tcPr>
            <w:tcW w:w="2010" w:type="dxa"/>
            <w:noWrap/>
            <w:hideMark/>
          </w:tcPr>
          <w:p w14:paraId="181A10F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Adrien</w:t>
            </w:r>
          </w:p>
        </w:tc>
        <w:tc>
          <w:tcPr>
            <w:tcW w:w="1150" w:type="dxa"/>
            <w:noWrap/>
            <w:hideMark/>
          </w:tcPr>
          <w:p w14:paraId="3B0A377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11FD9DC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790</w:t>
            </w:r>
          </w:p>
        </w:tc>
      </w:tr>
      <w:tr w:rsidR="00AD1809" w:rsidRPr="00AD1809" w14:paraId="5B09C93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8CE248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</w:t>
            </w:r>
          </w:p>
        </w:tc>
        <w:tc>
          <w:tcPr>
            <w:tcW w:w="3951" w:type="dxa"/>
            <w:noWrap/>
            <w:hideMark/>
          </w:tcPr>
          <w:p w14:paraId="075CB7D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BRERA</w:t>
            </w:r>
          </w:p>
        </w:tc>
        <w:tc>
          <w:tcPr>
            <w:tcW w:w="2010" w:type="dxa"/>
            <w:noWrap/>
            <w:hideMark/>
          </w:tcPr>
          <w:p w14:paraId="0B05C10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Luca</w:t>
            </w:r>
          </w:p>
        </w:tc>
        <w:tc>
          <w:tcPr>
            <w:tcW w:w="1150" w:type="dxa"/>
            <w:noWrap/>
            <w:hideMark/>
          </w:tcPr>
          <w:p w14:paraId="76CAB7B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59F65AE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786</w:t>
            </w:r>
          </w:p>
        </w:tc>
      </w:tr>
      <w:tr w:rsidR="00AD1809" w:rsidRPr="00AD1809" w14:paraId="5B24D53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17A6FB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</w:t>
            </w:r>
          </w:p>
        </w:tc>
        <w:tc>
          <w:tcPr>
            <w:tcW w:w="3951" w:type="dxa"/>
            <w:noWrap/>
            <w:hideMark/>
          </w:tcPr>
          <w:p w14:paraId="711CCD0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ALBERGONI</w:t>
            </w:r>
          </w:p>
        </w:tc>
        <w:tc>
          <w:tcPr>
            <w:tcW w:w="2010" w:type="dxa"/>
            <w:noWrap/>
            <w:hideMark/>
          </w:tcPr>
          <w:p w14:paraId="78F2173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Matteo</w:t>
            </w:r>
          </w:p>
        </w:tc>
        <w:tc>
          <w:tcPr>
            <w:tcW w:w="1150" w:type="dxa"/>
            <w:noWrap/>
            <w:hideMark/>
          </w:tcPr>
          <w:p w14:paraId="7A71E0D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7DCA762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778</w:t>
            </w:r>
          </w:p>
        </w:tc>
      </w:tr>
      <w:tr w:rsidR="00AD1809" w:rsidRPr="00AD1809" w14:paraId="448799B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F13BD3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59</w:t>
            </w:r>
          </w:p>
        </w:tc>
        <w:tc>
          <w:tcPr>
            <w:tcW w:w="3951" w:type="dxa"/>
            <w:noWrap/>
            <w:hideMark/>
          </w:tcPr>
          <w:p w14:paraId="234E25C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FERREIRA</w:t>
            </w:r>
          </w:p>
        </w:tc>
        <w:tc>
          <w:tcPr>
            <w:tcW w:w="2010" w:type="dxa"/>
            <w:noWrap/>
            <w:hideMark/>
          </w:tcPr>
          <w:p w14:paraId="080CB58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Rafael</w:t>
            </w:r>
          </w:p>
        </w:tc>
        <w:tc>
          <w:tcPr>
            <w:tcW w:w="1150" w:type="dxa"/>
            <w:noWrap/>
            <w:hideMark/>
          </w:tcPr>
          <w:p w14:paraId="6A9D2BF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2AACDC2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754</w:t>
            </w:r>
          </w:p>
        </w:tc>
      </w:tr>
      <w:tr w:rsidR="00AD1809" w:rsidRPr="00AD1809" w14:paraId="61AF1D0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11FF1F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59</w:t>
            </w:r>
          </w:p>
        </w:tc>
        <w:tc>
          <w:tcPr>
            <w:tcW w:w="3951" w:type="dxa"/>
            <w:noWrap/>
            <w:hideMark/>
          </w:tcPr>
          <w:p w14:paraId="61937D2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KOLLROS</w:t>
            </w:r>
          </w:p>
        </w:tc>
        <w:tc>
          <w:tcPr>
            <w:tcW w:w="2010" w:type="dxa"/>
            <w:noWrap/>
            <w:hideMark/>
          </w:tcPr>
          <w:p w14:paraId="72363AB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Laurent</w:t>
            </w:r>
          </w:p>
        </w:tc>
        <w:tc>
          <w:tcPr>
            <w:tcW w:w="1150" w:type="dxa"/>
            <w:noWrap/>
            <w:hideMark/>
          </w:tcPr>
          <w:p w14:paraId="2577FCC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072997B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754</w:t>
            </w:r>
          </w:p>
        </w:tc>
      </w:tr>
      <w:tr w:rsidR="00AD1809" w:rsidRPr="00AD1809" w14:paraId="3C0C99F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5F8860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61</w:t>
            </w:r>
          </w:p>
        </w:tc>
        <w:tc>
          <w:tcPr>
            <w:tcW w:w="3951" w:type="dxa"/>
            <w:noWrap/>
            <w:hideMark/>
          </w:tcPr>
          <w:p w14:paraId="7A3BA6F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GEIMER </w:t>
            </w:r>
          </w:p>
        </w:tc>
        <w:tc>
          <w:tcPr>
            <w:tcW w:w="2010" w:type="dxa"/>
            <w:noWrap/>
            <w:hideMark/>
          </w:tcPr>
          <w:p w14:paraId="5D824B4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Sven</w:t>
            </w:r>
          </w:p>
        </w:tc>
        <w:tc>
          <w:tcPr>
            <w:tcW w:w="1150" w:type="dxa"/>
            <w:noWrap/>
            <w:hideMark/>
          </w:tcPr>
          <w:p w14:paraId="6A8F612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198FC88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739</w:t>
            </w:r>
          </w:p>
        </w:tc>
      </w:tr>
      <w:tr w:rsidR="00AD1809" w:rsidRPr="00AD1809" w14:paraId="6CBA264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A7B780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3951" w:type="dxa"/>
            <w:noWrap/>
            <w:hideMark/>
          </w:tcPr>
          <w:p w14:paraId="7DB8F34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HAMON</w:t>
            </w:r>
          </w:p>
        </w:tc>
        <w:tc>
          <w:tcPr>
            <w:tcW w:w="2010" w:type="dxa"/>
            <w:noWrap/>
            <w:hideMark/>
          </w:tcPr>
          <w:p w14:paraId="3B597D8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Régis</w:t>
            </w:r>
          </w:p>
        </w:tc>
        <w:tc>
          <w:tcPr>
            <w:tcW w:w="1150" w:type="dxa"/>
            <w:noWrap/>
            <w:hideMark/>
          </w:tcPr>
          <w:p w14:paraId="7331676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4958BF9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728</w:t>
            </w:r>
          </w:p>
        </w:tc>
      </w:tr>
      <w:tr w:rsidR="00AD1809" w:rsidRPr="00AD1809" w14:paraId="3A84632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C5B03E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</w:t>
            </w:r>
          </w:p>
        </w:tc>
        <w:tc>
          <w:tcPr>
            <w:tcW w:w="3951" w:type="dxa"/>
            <w:noWrap/>
            <w:hideMark/>
          </w:tcPr>
          <w:p w14:paraId="0AB2737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CECCARONI</w:t>
            </w:r>
          </w:p>
        </w:tc>
        <w:tc>
          <w:tcPr>
            <w:tcW w:w="2010" w:type="dxa"/>
            <w:noWrap/>
            <w:hideMark/>
          </w:tcPr>
          <w:p w14:paraId="7B036F7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Arianna</w:t>
            </w:r>
          </w:p>
        </w:tc>
        <w:tc>
          <w:tcPr>
            <w:tcW w:w="1150" w:type="dxa"/>
            <w:noWrap/>
            <w:hideMark/>
          </w:tcPr>
          <w:p w14:paraId="4DD7477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56DEC04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701</w:t>
            </w:r>
          </w:p>
        </w:tc>
      </w:tr>
      <w:tr w:rsidR="00AD1809" w:rsidRPr="00AD1809" w14:paraId="5E61CA1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3DBA6F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</w:t>
            </w:r>
          </w:p>
        </w:tc>
        <w:tc>
          <w:tcPr>
            <w:tcW w:w="3951" w:type="dxa"/>
            <w:noWrap/>
            <w:hideMark/>
          </w:tcPr>
          <w:p w14:paraId="1CA0C0C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NOBLE RODRIGUEZ</w:t>
            </w:r>
          </w:p>
        </w:tc>
        <w:tc>
          <w:tcPr>
            <w:tcW w:w="2010" w:type="dxa"/>
            <w:noWrap/>
            <w:hideMark/>
          </w:tcPr>
          <w:p w14:paraId="5E112A0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John Luis</w:t>
            </w:r>
          </w:p>
        </w:tc>
        <w:tc>
          <w:tcPr>
            <w:tcW w:w="1150" w:type="dxa"/>
            <w:noWrap/>
            <w:hideMark/>
          </w:tcPr>
          <w:p w14:paraId="53851E5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34E8B48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701</w:t>
            </w:r>
          </w:p>
        </w:tc>
      </w:tr>
      <w:tr w:rsidR="00AD1809" w:rsidRPr="00AD1809" w14:paraId="1EF74DF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892157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</w:t>
            </w:r>
          </w:p>
        </w:tc>
        <w:tc>
          <w:tcPr>
            <w:tcW w:w="3951" w:type="dxa"/>
            <w:noWrap/>
            <w:hideMark/>
          </w:tcPr>
          <w:p w14:paraId="474F4D6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CELIS</w:t>
            </w:r>
          </w:p>
        </w:tc>
        <w:tc>
          <w:tcPr>
            <w:tcW w:w="2010" w:type="dxa"/>
            <w:noWrap/>
            <w:hideMark/>
          </w:tcPr>
          <w:p w14:paraId="48593EF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Philippe</w:t>
            </w:r>
          </w:p>
        </w:tc>
        <w:tc>
          <w:tcPr>
            <w:tcW w:w="1150" w:type="dxa"/>
            <w:noWrap/>
            <w:hideMark/>
          </w:tcPr>
          <w:p w14:paraId="22D1355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4EF8198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</w:t>
            </w:r>
          </w:p>
        </w:tc>
      </w:tr>
      <w:tr w:rsidR="00AD1809" w:rsidRPr="00AD1809" w14:paraId="1399B9F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076F05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</w:t>
            </w:r>
          </w:p>
        </w:tc>
        <w:tc>
          <w:tcPr>
            <w:tcW w:w="3951" w:type="dxa"/>
            <w:noWrap/>
            <w:hideMark/>
          </w:tcPr>
          <w:p w14:paraId="3DEF443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MIORI PEREIRA</w:t>
            </w:r>
          </w:p>
        </w:tc>
        <w:tc>
          <w:tcPr>
            <w:tcW w:w="2010" w:type="dxa"/>
            <w:noWrap/>
            <w:hideMark/>
          </w:tcPr>
          <w:p w14:paraId="1F1919E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Santiago</w:t>
            </w:r>
          </w:p>
        </w:tc>
        <w:tc>
          <w:tcPr>
            <w:tcW w:w="1150" w:type="dxa"/>
            <w:noWrap/>
            <w:hideMark/>
          </w:tcPr>
          <w:p w14:paraId="2103423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150FA0D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699</w:t>
            </w:r>
          </w:p>
        </w:tc>
      </w:tr>
      <w:tr w:rsidR="00AD1809" w:rsidRPr="00AD1809" w14:paraId="6C6AD19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B80D1A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67</w:t>
            </w:r>
          </w:p>
        </w:tc>
        <w:tc>
          <w:tcPr>
            <w:tcW w:w="3951" w:type="dxa"/>
            <w:noWrap/>
            <w:hideMark/>
          </w:tcPr>
          <w:p w14:paraId="67F732E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BECIROVIC</w:t>
            </w:r>
          </w:p>
        </w:tc>
        <w:tc>
          <w:tcPr>
            <w:tcW w:w="2010" w:type="dxa"/>
            <w:noWrap/>
            <w:hideMark/>
          </w:tcPr>
          <w:p w14:paraId="1169B0B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Boris</w:t>
            </w:r>
          </w:p>
        </w:tc>
        <w:tc>
          <w:tcPr>
            <w:tcW w:w="1150" w:type="dxa"/>
            <w:noWrap/>
            <w:hideMark/>
          </w:tcPr>
          <w:p w14:paraId="1EAC8D8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5CBD7CD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689</w:t>
            </w:r>
          </w:p>
        </w:tc>
      </w:tr>
      <w:tr w:rsidR="00AD1809" w:rsidRPr="00AD1809" w14:paraId="4C5F8ED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8F7825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</w:t>
            </w:r>
          </w:p>
        </w:tc>
        <w:tc>
          <w:tcPr>
            <w:tcW w:w="3951" w:type="dxa"/>
            <w:noWrap/>
            <w:hideMark/>
          </w:tcPr>
          <w:p w14:paraId="2A513B5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WITTMANN</w:t>
            </w:r>
          </w:p>
        </w:tc>
        <w:tc>
          <w:tcPr>
            <w:tcW w:w="2010" w:type="dxa"/>
            <w:noWrap/>
            <w:hideMark/>
          </w:tcPr>
          <w:p w14:paraId="095F829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Jean</w:t>
            </w:r>
          </w:p>
        </w:tc>
        <w:tc>
          <w:tcPr>
            <w:tcW w:w="1150" w:type="dxa"/>
            <w:noWrap/>
            <w:hideMark/>
          </w:tcPr>
          <w:p w14:paraId="3021442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740649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687</w:t>
            </w:r>
          </w:p>
        </w:tc>
      </w:tr>
      <w:tr w:rsidR="00AD1809" w:rsidRPr="00AD1809" w14:paraId="1289540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8F8428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68</w:t>
            </w:r>
          </w:p>
        </w:tc>
        <w:tc>
          <w:tcPr>
            <w:tcW w:w="3951" w:type="dxa"/>
            <w:noWrap/>
            <w:hideMark/>
          </w:tcPr>
          <w:p w14:paraId="371CD5C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MAIRE</w:t>
            </w:r>
          </w:p>
        </w:tc>
        <w:tc>
          <w:tcPr>
            <w:tcW w:w="2010" w:type="dxa"/>
            <w:noWrap/>
            <w:hideMark/>
          </w:tcPr>
          <w:p w14:paraId="6842685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Thibaut</w:t>
            </w:r>
          </w:p>
        </w:tc>
        <w:tc>
          <w:tcPr>
            <w:tcW w:w="1150" w:type="dxa"/>
            <w:noWrap/>
            <w:hideMark/>
          </w:tcPr>
          <w:p w14:paraId="56A8E5A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287E5B8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687</w:t>
            </w:r>
          </w:p>
        </w:tc>
      </w:tr>
      <w:tr w:rsidR="00AD1809" w:rsidRPr="00AD1809" w14:paraId="4207FCD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9698D8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</w:t>
            </w:r>
          </w:p>
        </w:tc>
        <w:tc>
          <w:tcPr>
            <w:tcW w:w="3951" w:type="dxa"/>
            <w:noWrap/>
            <w:hideMark/>
          </w:tcPr>
          <w:p w14:paraId="2167269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HOGH ERIK</w:t>
            </w:r>
          </w:p>
        </w:tc>
        <w:tc>
          <w:tcPr>
            <w:tcW w:w="2010" w:type="dxa"/>
            <w:noWrap/>
            <w:hideMark/>
          </w:tcPr>
          <w:p w14:paraId="0D416C8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Lars</w:t>
            </w:r>
          </w:p>
        </w:tc>
        <w:tc>
          <w:tcPr>
            <w:tcW w:w="1150" w:type="dxa"/>
            <w:noWrap/>
            <w:hideMark/>
          </w:tcPr>
          <w:p w14:paraId="21EDCE9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3B1C26C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679</w:t>
            </w:r>
          </w:p>
        </w:tc>
      </w:tr>
      <w:tr w:rsidR="00AD1809" w:rsidRPr="00AD1809" w14:paraId="2E08733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77C144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71</w:t>
            </w:r>
          </w:p>
        </w:tc>
        <w:tc>
          <w:tcPr>
            <w:tcW w:w="3951" w:type="dxa"/>
            <w:noWrap/>
            <w:hideMark/>
          </w:tcPr>
          <w:p w14:paraId="7E21F26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TOULET</w:t>
            </w:r>
          </w:p>
        </w:tc>
        <w:tc>
          <w:tcPr>
            <w:tcW w:w="2010" w:type="dxa"/>
            <w:noWrap/>
            <w:hideMark/>
          </w:tcPr>
          <w:p w14:paraId="775C5B3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Pierre Jean</w:t>
            </w:r>
          </w:p>
        </w:tc>
        <w:tc>
          <w:tcPr>
            <w:tcW w:w="1150" w:type="dxa"/>
            <w:noWrap/>
            <w:hideMark/>
          </w:tcPr>
          <w:p w14:paraId="2D25117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21D02F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673</w:t>
            </w:r>
          </w:p>
        </w:tc>
      </w:tr>
      <w:tr w:rsidR="00AD1809" w:rsidRPr="00AD1809" w14:paraId="0E07C08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537B2A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</w:t>
            </w:r>
          </w:p>
        </w:tc>
        <w:tc>
          <w:tcPr>
            <w:tcW w:w="3951" w:type="dxa"/>
            <w:noWrap/>
            <w:hideMark/>
          </w:tcPr>
          <w:p w14:paraId="14CDCD0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MARQUES DUARTE</w:t>
            </w:r>
          </w:p>
        </w:tc>
        <w:tc>
          <w:tcPr>
            <w:tcW w:w="2010" w:type="dxa"/>
            <w:noWrap/>
            <w:hideMark/>
          </w:tcPr>
          <w:p w14:paraId="363FFC0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Jim</w:t>
            </w:r>
          </w:p>
        </w:tc>
        <w:tc>
          <w:tcPr>
            <w:tcW w:w="1150" w:type="dxa"/>
            <w:noWrap/>
            <w:hideMark/>
          </w:tcPr>
          <w:p w14:paraId="4FB595D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442B43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672</w:t>
            </w:r>
          </w:p>
        </w:tc>
      </w:tr>
      <w:tr w:rsidR="00AD1809" w:rsidRPr="00AD1809" w14:paraId="24BA1D7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A70BC4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</w:t>
            </w:r>
          </w:p>
        </w:tc>
        <w:tc>
          <w:tcPr>
            <w:tcW w:w="3951" w:type="dxa"/>
            <w:noWrap/>
            <w:hideMark/>
          </w:tcPr>
          <w:p w14:paraId="31F3B81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ESTEVES FIGUEIRAS</w:t>
            </w:r>
          </w:p>
        </w:tc>
        <w:tc>
          <w:tcPr>
            <w:tcW w:w="2010" w:type="dxa"/>
            <w:noWrap/>
            <w:hideMark/>
          </w:tcPr>
          <w:p w14:paraId="6DEA7BC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Eusebio</w:t>
            </w:r>
          </w:p>
        </w:tc>
        <w:tc>
          <w:tcPr>
            <w:tcW w:w="1150" w:type="dxa"/>
            <w:noWrap/>
            <w:hideMark/>
          </w:tcPr>
          <w:p w14:paraId="579BACA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A3B6C6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672</w:t>
            </w:r>
          </w:p>
        </w:tc>
      </w:tr>
      <w:tr w:rsidR="00AD1809" w:rsidRPr="00AD1809" w14:paraId="2C9C7FA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309D9C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</w:t>
            </w:r>
          </w:p>
        </w:tc>
        <w:tc>
          <w:tcPr>
            <w:tcW w:w="3951" w:type="dxa"/>
            <w:noWrap/>
            <w:hideMark/>
          </w:tcPr>
          <w:p w14:paraId="7BF4051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SCHAUL</w:t>
            </w:r>
          </w:p>
        </w:tc>
        <w:tc>
          <w:tcPr>
            <w:tcW w:w="2010" w:type="dxa"/>
            <w:noWrap/>
            <w:hideMark/>
          </w:tcPr>
          <w:p w14:paraId="5B757D0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</w:t>
            </w:r>
          </w:p>
        </w:tc>
        <w:tc>
          <w:tcPr>
            <w:tcW w:w="1150" w:type="dxa"/>
            <w:noWrap/>
            <w:hideMark/>
          </w:tcPr>
          <w:p w14:paraId="454B799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7B84B18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669</w:t>
            </w:r>
          </w:p>
        </w:tc>
      </w:tr>
      <w:tr w:rsidR="00AD1809" w:rsidRPr="00AD1809" w14:paraId="26C7911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ADA3F9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</w:t>
            </w:r>
          </w:p>
        </w:tc>
        <w:tc>
          <w:tcPr>
            <w:tcW w:w="3951" w:type="dxa"/>
            <w:noWrap/>
            <w:hideMark/>
          </w:tcPr>
          <w:p w14:paraId="71C6BC2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MENDES</w:t>
            </w:r>
          </w:p>
        </w:tc>
        <w:tc>
          <w:tcPr>
            <w:tcW w:w="2010" w:type="dxa"/>
            <w:noWrap/>
            <w:hideMark/>
          </w:tcPr>
          <w:p w14:paraId="702E044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Ruben</w:t>
            </w:r>
          </w:p>
        </w:tc>
        <w:tc>
          <w:tcPr>
            <w:tcW w:w="1150" w:type="dxa"/>
            <w:noWrap/>
            <w:hideMark/>
          </w:tcPr>
          <w:p w14:paraId="30661FD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58E00FB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669</w:t>
            </w:r>
          </w:p>
        </w:tc>
      </w:tr>
      <w:tr w:rsidR="00AD1809" w:rsidRPr="00AD1809" w14:paraId="2CF9AE5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115B5E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</w:t>
            </w:r>
          </w:p>
        </w:tc>
        <w:tc>
          <w:tcPr>
            <w:tcW w:w="3951" w:type="dxa"/>
            <w:noWrap/>
            <w:hideMark/>
          </w:tcPr>
          <w:p w14:paraId="48F078F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LAMOULEN</w:t>
            </w:r>
          </w:p>
        </w:tc>
        <w:tc>
          <w:tcPr>
            <w:tcW w:w="2010" w:type="dxa"/>
            <w:noWrap/>
            <w:hideMark/>
          </w:tcPr>
          <w:p w14:paraId="4C5DAD5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Charles</w:t>
            </w:r>
          </w:p>
        </w:tc>
        <w:tc>
          <w:tcPr>
            <w:tcW w:w="1150" w:type="dxa"/>
            <w:noWrap/>
            <w:hideMark/>
          </w:tcPr>
          <w:p w14:paraId="40CED37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5994652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666</w:t>
            </w:r>
          </w:p>
        </w:tc>
      </w:tr>
      <w:tr w:rsidR="00AD1809" w:rsidRPr="00AD1809" w14:paraId="08582CE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1A0F36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</w:t>
            </w:r>
          </w:p>
        </w:tc>
        <w:tc>
          <w:tcPr>
            <w:tcW w:w="3951" w:type="dxa"/>
            <w:noWrap/>
            <w:hideMark/>
          </w:tcPr>
          <w:p w14:paraId="16A7779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ROUKOZ</w:t>
            </w:r>
          </w:p>
        </w:tc>
        <w:tc>
          <w:tcPr>
            <w:tcW w:w="2010" w:type="dxa"/>
            <w:noWrap/>
            <w:hideMark/>
          </w:tcPr>
          <w:p w14:paraId="31A2966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Paul</w:t>
            </w:r>
          </w:p>
        </w:tc>
        <w:tc>
          <w:tcPr>
            <w:tcW w:w="1150" w:type="dxa"/>
            <w:noWrap/>
            <w:hideMark/>
          </w:tcPr>
          <w:p w14:paraId="45717AA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2D7BFAF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664</w:t>
            </w:r>
          </w:p>
        </w:tc>
      </w:tr>
      <w:tr w:rsidR="00AD1809" w:rsidRPr="00AD1809" w14:paraId="247F8FF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9C04D5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78</w:t>
            </w:r>
          </w:p>
        </w:tc>
        <w:tc>
          <w:tcPr>
            <w:tcW w:w="3951" w:type="dxa"/>
            <w:noWrap/>
            <w:hideMark/>
          </w:tcPr>
          <w:p w14:paraId="2164339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MOTHAIS</w:t>
            </w:r>
          </w:p>
        </w:tc>
        <w:tc>
          <w:tcPr>
            <w:tcW w:w="2010" w:type="dxa"/>
            <w:noWrap/>
            <w:hideMark/>
          </w:tcPr>
          <w:p w14:paraId="1C1BDCA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Cédric</w:t>
            </w:r>
          </w:p>
        </w:tc>
        <w:tc>
          <w:tcPr>
            <w:tcW w:w="1150" w:type="dxa"/>
            <w:noWrap/>
            <w:hideMark/>
          </w:tcPr>
          <w:p w14:paraId="73EDDB3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6FFF5A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655</w:t>
            </w:r>
          </w:p>
        </w:tc>
      </w:tr>
      <w:tr w:rsidR="00AD1809" w:rsidRPr="00AD1809" w14:paraId="4BE305E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CC3969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</w:t>
            </w:r>
          </w:p>
        </w:tc>
        <w:tc>
          <w:tcPr>
            <w:tcW w:w="3951" w:type="dxa"/>
            <w:noWrap/>
            <w:hideMark/>
          </w:tcPr>
          <w:p w14:paraId="06758CE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PELT</w:t>
            </w:r>
          </w:p>
        </w:tc>
        <w:tc>
          <w:tcPr>
            <w:tcW w:w="2010" w:type="dxa"/>
            <w:noWrap/>
            <w:hideMark/>
          </w:tcPr>
          <w:p w14:paraId="66AB568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Clement</w:t>
            </w:r>
          </w:p>
        </w:tc>
        <w:tc>
          <w:tcPr>
            <w:tcW w:w="1150" w:type="dxa"/>
            <w:noWrap/>
            <w:hideMark/>
          </w:tcPr>
          <w:p w14:paraId="5623665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</w:t>
            </w:r>
          </w:p>
        </w:tc>
        <w:tc>
          <w:tcPr>
            <w:tcW w:w="2030" w:type="dxa"/>
            <w:noWrap/>
            <w:hideMark/>
          </w:tcPr>
          <w:p w14:paraId="271AD82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650</w:t>
            </w:r>
          </w:p>
        </w:tc>
      </w:tr>
      <w:tr w:rsidR="00AD1809" w:rsidRPr="00AD1809" w14:paraId="551BF7F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F65DEB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</w:t>
            </w:r>
          </w:p>
        </w:tc>
        <w:tc>
          <w:tcPr>
            <w:tcW w:w="3951" w:type="dxa"/>
            <w:noWrap/>
            <w:hideMark/>
          </w:tcPr>
          <w:p w14:paraId="621EA32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PEYROCHE</w:t>
            </w:r>
          </w:p>
        </w:tc>
        <w:tc>
          <w:tcPr>
            <w:tcW w:w="2010" w:type="dxa"/>
            <w:noWrap/>
            <w:hideMark/>
          </w:tcPr>
          <w:p w14:paraId="4C659BE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Thibault</w:t>
            </w:r>
          </w:p>
        </w:tc>
        <w:tc>
          <w:tcPr>
            <w:tcW w:w="1150" w:type="dxa"/>
            <w:noWrap/>
            <w:hideMark/>
          </w:tcPr>
          <w:p w14:paraId="711AE87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305557F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650</w:t>
            </w:r>
          </w:p>
        </w:tc>
      </w:tr>
      <w:tr w:rsidR="00AD1809" w:rsidRPr="00AD1809" w14:paraId="1253657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D05A8A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</w:t>
            </w:r>
          </w:p>
        </w:tc>
        <w:tc>
          <w:tcPr>
            <w:tcW w:w="3951" w:type="dxa"/>
            <w:noWrap/>
            <w:hideMark/>
          </w:tcPr>
          <w:p w14:paraId="4D23352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BRAY</w:t>
            </w:r>
          </w:p>
        </w:tc>
        <w:tc>
          <w:tcPr>
            <w:tcW w:w="2010" w:type="dxa"/>
            <w:noWrap/>
            <w:hideMark/>
          </w:tcPr>
          <w:p w14:paraId="5ABA0A8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Ricardo</w:t>
            </w:r>
          </w:p>
        </w:tc>
        <w:tc>
          <w:tcPr>
            <w:tcW w:w="1150" w:type="dxa"/>
            <w:noWrap/>
            <w:hideMark/>
          </w:tcPr>
          <w:p w14:paraId="2E31D6B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490650B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644</w:t>
            </w:r>
          </w:p>
        </w:tc>
      </w:tr>
      <w:tr w:rsidR="00AD1809" w:rsidRPr="00AD1809" w14:paraId="7B12B57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467FF5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</w:t>
            </w:r>
          </w:p>
        </w:tc>
        <w:tc>
          <w:tcPr>
            <w:tcW w:w="3951" w:type="dxa"/>
            <w:noWrap/>
            <w:hideMark/>
          </w:tcPr>
          <w:p w14:paraId="44BB6B2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CECCARONI</w:t>
            </w:r>
          </w:p>
        </w:tc>
        <w:tc>
          <w:tcPr>
            <w:tcW w:w="2010" w:type="dxa"/>
            <w:noWrap/>
            <w:hideMark/>
          </w:tcPr>
          <w:p w14:paraId="650B442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Roberto</w:t>
            </w:r>
          </w:p>
        </w:tc>
        <w:tc>
          <w:tcPr>
            <w:tcW w:w="1150" w:type="dxa"/>
            <w:noWrap/>
            <w:hideMark/>
          </w:tcPr>
          <w:p w14:paraId="7C42B62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2653E20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639</w:t>
            </w:r>
          </w:p>
        </w:tc>
      </w:tr>
      <w:tr w:rsidR="00AD1809" w:rsidRPr="00AD1809" w14:paraId="0CA799E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7C8029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</w:t>
            </w:r>
          </w:p>
        </w:tc>
        <w:tc>
          <w:tcPr>
            <w:tcW w:w="3951" w:type="dxa"/>
            <w:noWrap/>
            <w:hideMark/>
          </w:tcPr>
          <w:p w14:paraId="6F18914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FERREIRA MARTINS</w:t>
            </w:r>
          </w:p>
        </w:tc>
        <w:tc>
          <w:tcPr>
            <w:tcW w:w="2010" w:type="dxa"/>
            <w:noWrap/>
            <w:hideMark/>
          </w:tcPr>
          <w:p w14:paraId="1C8B427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Wilson</w:t>
            </w:r>
          </w:p>
        </w:tc>
        <w:tc>
          <w:tcPr>
            <w:tcW w:w="1150" w:type="dxa"/>
            <w:noWrap/>
            <w:hideMark/>
          </w:tcPr>
          <w:p w14:paraId="258297A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1E004D7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639</w:t>
            </w:r>
          </w:p>
        </w:tc>
      </w:tr>
      <w:tr w:rsidR="00AD1809" w:rsidRPr="00AD1809" w14:paraId="63E9650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4C71E9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</w:t>
            </w:r>
          </w:p>
        </w:tc>
        <w:tc>
          <w:tcPr>
            <w:tcW w:w="3951" w:type="dxa"/>
            <w:noWrap/>
            <w:hideMark/>
          </w:tcPr>
          <w:p w14:paraId="35EC3B4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GRAAF</w:t>
            </w:r>
          </w:p>
        </w:tc>
        <w:tc>
          <w:tcPr>
            <w:tcW w:w="2010" w:type="dxa"/>
            <w:noWrap/>
            <w:hideMark/>
          </w:tcPr>
          <w:p w14:paraId="42AAD8C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Roeland</w:t>
            </w:r>
          </w:p>
        </w:tc>
        <w:tc>
          <w:tcPr>
            <w:tcW w:w="1150" w:type="dxa"/>
            <w:noWrap/>
            <w:hideMark/>
          </w:tcPr>
          <w:p w14:paraId="2F4B16C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6EB6550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634</w:t>
            </w:r>
          </w:p>
        </w:tc>
      </w:tr>
      <w:tr w:rsidR="00AD1809" w:rsidRPr="00AD1809" w14:paraId="1869A8B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BD5BC4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</w:t>
            </w:r>
          </w:p>
        </w:tc>
        <w:tc>
          <w:tcPr>
            <w:tcW w:w="3951" w:type="dxa"/>
            <w:noWrap/>
            <w:hideMark/>
          </w:tcPr>
          <w:p w14:paraId="21A39CA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LEEN</w:t>
            </w:r>
          </w:p>
        </w:tc>
        <w:tc>
          <w:tcPr>
            <w:tcW w:w="2010" w:type="dxa"/>
            <w:noWrap/>
            <w:hideMark/>
          </w:tcPr>
          <w:p w14:paraId="1CBD450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Jonathan</w:t>
            </w:r>
          </w:p>
        </w:tc>
        <w:tc>
          <w:tcPr>
            <w:tcW w:w="1150" w:type="dxa"/>
            <w:noWrap/>
            <w:hideMark/>
          </w:tcPr>
          <w:p w14:paraId="240DE44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43FB3D4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634</w:t>
            </w:r>
          </w:p>
        </w:tc>
      </w:tr>
      <w:tr w:rsidR="00AD1809" w:rsidRPr="00AD1809" w14:paraId="7E17229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879BCC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86</w:t>
            </w:r>
          </w:p>
        </w:tc>
        <w:tc>
          <w:tcPr>
            <w:tcW w:w="3951" w:type="dxa"/>
            <w:noWrap/>
            <w:hideMark/>
          </w:tcPr>
          <w:p w14:paraId="614D2C9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TAOUDI BENSOUDA</w:t>
            </w:r>
          </w:p>
        </w:tc>
        <w:tc>
          <w:tcPr>
            <w:tcW w:w="2010" w:type="dxa"/>
            <w:noWrap/>
            <w:hideMark/>
          </w:tcPr>
          <w:p w14:paraId="68B54D9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Ramses</w:t>
            </w:r>
          </w:p>
        </w:tc>
        <w:tc>
          <w:tcPr>
            <w:tcW w:w="1150" w:type="dxa"/>
            <w:noWrap/>
            <w:hideMark/>
          </w:tcPr>
          <w:p w14:paraId="0E6E696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3CCF770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631</w:t>
            </w:r>
          </w:p>
        </w:tc>
      </w:tr>
      <w:tr w:rsidR="00AD1809" w:rsidRPr="00AD1809" w14:paraId="76EE744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897A24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</w:t>
            </w:r>
          </w:p>
        </w:tc>
        <w:tc>
          <w:tcPr>
            <w:tcW w:w="3951" w:type="dxa"/>
            <w:noWrap/>
            <w:hideMark/>
          </w:tcPr>
          <w:p w14:paraId="4C3A1F8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ALVES MORAIS</w:t>
            </w:r>
          </w:p>
        </w:tc>
        <w:tc>
          <w:tcPr>
            <w:tcW w:w="2010" w:type="dxa"/>
            <w:noWrap/>
            <w:hideMark/>
          </w:tcPr>
          <w:p w14:paraId="6CD8DA7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André</w:t>
            </w:r>
          </w:p>
        </w:tc>
        <w:tc>
          <w:tcPr>
            <w:tcW w:w="1150" w:type="dxa"/>
            <w:noWrap/>
            <w:hideMark/>
          </w:tcPr>
          <w:p w14:paraId="5642895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519C5ED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629</w:t>
            </w:r>
          </w:p>
        </w:tc>
      </w:tr>
      <w:tr w:rsidR="00AD1809" w:rsidRPr="00AD1809" w14:paraId="415B22F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4F0C24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</w:t>
            </w:r>
          </w:p>
        </w:tc>
        <w:tc>
          <w:tcPr>
            <w:tcW w:w="3951" w:type="dxa"/>
            <w:noWrap/>
            <w:hideMark/>
          </w:tcPr>
          <w:p w14:paraId="1359237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MARTINO</w:t>
            </w:r>
          </w:p>
        </w:tc>
        <w:tc>
          <w:tcPr>
            <w:tcW w:w="2010" w:type="dxa"/>
            <w:noWrap/>
            <w:hideMark/>
          </w:tcPr>
          <w:p w14:paraId="5DB141C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Michele</w:t>
            </w:r>
          </w:p>
        </w:tc>
        <w:tc>
          <w:tcPr>
            <w:tcW w:w="1150" w:type="dxa"/>
            <w:noWrap/>
            <w:hideMark/>
          </w:tcPr>
          <w:p w14:paraId="74352AB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36B4638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629</w:t>
            </w:r>
          </w:p>
        </w:tc>
      </w:tr>
      <w:tr w:rsidR="00AD1809" w:rsidRPr="00AD1809" w14:paraId="60C000E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05906F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</w:t>
            </w:r>
          </w:p>
        </w:tc>
        <w:tc>
          <w:tcPr>
            <w:tcW w:w="3951" w:type="dxa"/>
            <w:noWrap/>
            <w:hideMark/>
          </w:tcPr>
          <w:p w14:paraId="526C21A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CHALMANDRIER</w:t>
            </w:r>
          </w:p>
        </w:tc>
        <w:tc>
          <w:tcPr>
            <w:tcW w:w="2010" w:type="dxa"/>
            <w:noWrap/>
            <w:hideMark/>
          </w:tcPr>
          <w:p w14:paraId="1953857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Davide</w:t>
            </w:r>
          </w:p>
        </w:tc>
        <w:tc>
          <w:tcPr>
            <w:tcW w:w="1150" w:type="dxa"/>
            <w:noWrap/>
            <w:hideMark/>
          </w:tcPr>
          <w:p w14:paraId="34340DD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4C046C6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625</w:t>
            </w:r>
          </w:p>
        </w:tc>
      </w:tr>
      <w:tr w:rsidR="00AD1809" w:rsidRPr="00AD1809" w14:paraId="59D52A8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0EEF14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</w:t>
            </w:r>
          </w:p>
        </w:tc>
        <w:tc>
          <w:tcPr>
            <w:tcW w:w="3951" w:type="dxa"/>
            <w:noWrap/>
            <w:hideMark/>
          </w:tcPr>
          <w:p w14:paraId="29AA674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KOUZNETSOV</w:t>
            </w:r>
          </w:p>
        </w:tc>
        <w:tc>
          <w:tcPr>
            <w:tcW w:w="2010" w:type="dxa"/>
            <w:noWrap/>
            <w:hideMark/>
          </w:tcPr>
          <w:p w14:paraId="0949547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Denis</w:t>
            </w:r>
          </w:p>
        </w:tc>
        <w:tc>
          <w:tcPr>
            <w:tcW w:w="1150" w:type="dxa"/>
            <w:noWrap/>
            <w:hideMark/>
          </w:tcPr>
          <w:p w14:paraId="5D39C66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C7E06B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614</w:t>
            </w:r>
          </w:p>
        </w:tc>
      </w:tr>
      <w:tr w:rsidR="00AD1809" w:rsidRPr="00AD1809" w14:paraId="1BD07BE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1CE04F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91</w:t>
            </w:r>
          </w:p>
        </w:tc>
        <w:tc>
          <w:tcPr>
            <w:tcW w:w="3951" w:type="dxa"/>
            <w:noWrap/>
            <w:hideMark/>
          </w:tcPr>
          <w:p w14:paraId="37A0615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GUILLOU</w:t>
            </w:r>
          </w:p>
        </w:tc>
        <w:tc>
          <w:tcPr>
            <w:tcW w:w="2010" w:type="dxa"/>
            <w:noWrap/>
            <w:hideMark/>
          </w:tcPr>
          <w:p w14:paraId="1EC37E5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Mael</w:t>
            </w:r>
          </w:p>
        </w:tc>
        <w:tc>
          <w:tcPr>
            <w:tcW w:w="1150" w:type="dxa"/>
            <w:noWrap/>
            <w:hideMark/>
          </w:tcPr>
          <w:p w14:paraId="4CD2450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39AF796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600</w:t>
            </w:r>
          </w:p>
        </w:tc>
      </w:tr>
      <w:tr w:rsidR="00AD1809" w:rsidRPr="00AD1809" w14:paraId="0A6B7FF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82DCB1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92</w:t>
            </w:r>
          </w:p>
        </w:tc>
        <w:tc>
          <w:tcPr>
            <w:tcW w:w="3951" w:type="dxa"/>
            <w:noWrap/>
            <w:hideMark/>
          </w:tcPr>
          <w:p w14:paraId="7FD6304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BENITAH</w:t>
            </w:r>
          </w:p>
        </w:tc>
        <w:tc>
          <w:tcPr>
            <w:tcW w:w="2010" w:type="dxa"/>
            <w:noWrap/>
            <w:hideMark/>
          </w:tcPr>
          <w:p w14:paraId="570854E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Michael</w:t>
            </w:r>
          </w:p>
        </w:tc>
        <w:tc>
          <w:tcPr>
            <w:tcW w:w="1150" w:type="dxa"/>
            <w:noWrap/>
            <w:hideMark/>
          </w:tcPr>
          <w:p w14:paraId="75AE658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3E7ADC8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591</w:t>
            </w:r>
          </w:p>
        </w:tc>
      </w:tr>
      <w:tr w:rsidR="00AD1809" w:rsidRPr="00AD1809" w14:paraId="17E0C44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918D46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93</w:t>
            </w:r>
          </w:p>
        </w:tc>
        <w:tc>
          <w:tcPr>
            <w:tcW w:w="3951" w:type="dxa"/>
            <w:noWrap/>
            <w:hideMark/>
          </w:tcPr>
          <w:p w14:paraId="289A9EE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CERVEIRA</w:t>
            </w:r>
          </w:p>
        </w:tc>
        <w:tc>
          <w:tcPr>
            <w:tcW w:w="2010" w:type="dxa"/>
            <w:noWrap/>
            <w:hideMark/>
          </w:tcPr>
          <w:p w14:paraId="4ECE27E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Tito </w:t>
            </w:r>
          </w:p>
        </w:tc>
        <w:tc>
          <w:tcPr>
            <w:tcW w:w="1150" w:type="dxa"/>
            <w:noWrap/>
            <w:hideMark/>
          </w:tcPr>
          <w:p w14:paraId="55DDC70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3828FF8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588</w:t>
            </w:r>
          </w:p>
        </w:tc>
      </w:tr>
      <w:tr w:rsidR="00AD1809" w:rsidRPr="00AD1809" w14:paraId="12D6469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4D69B8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94</w:t>
            </w:r>
          </w:p>
        </w:tc>
        <w:tc>
          <w:tcPr>
            <w:tcW w:w="3951" w:type="dxa"/>
            <w:noWrap/>
            <w:hideMark/>
          </w:tcPr>
          <w:p w14:paraId="58196BA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BLEY CALOMENO</w:t>
            </w:r>
          </w:p>
        </w:tc>
        <w:tc>
          <w:tcPr>
            <w:tcW w:w="2010" w:type="dxa"/>
            <w:noWrap/>
            <w:hideMark/>
          </w:tcPr>
          <w:p w14:paraId="6244995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Walquiria</w:t>
            </w:r>
          </w:p>
        </w:tc>
        <w:tc>
          <w:tcPr>
            <w:tcW w:w="1150" w:type="dxa"/>
            <w:noWrap/>
            <w:hideMark/>
          </w:tcPr>
          <w:p w14:paraId="7CBAD7F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26FB541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584</w:t>
            </w:r>
          </w:p>
        </w:tc>
      </w:tr>
      <w:tr w:rsidR="00AD1809" w:rsidRPr="00AD1809" w14:paraId="61E8F12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15E938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</w:t>
            </w:r>
          </w:p>
        </w:tc>
        <w:tc>
          <w:tcPr>
            <w:tcW w:w="3951" w:type="dxa"/>
            <w:noWrap/>
            <w:hideMark/>
          </w:tcPr>
          <w:p w14:paraId="644D796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NGUYEN </w:t>
            </w:r>
          </w:p>
        </w:tc>
        <w:tc>
          <w:tcPr>
            <w:tcW w:w="2010" w:type="dxa"/>
            <w:noWrap/>
            <w:hideMark/>
          </w:tcPr>
          <w:p w14:paraId="0B365CF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Minh</w:t>
            </w:r>
          </w:p>
        </w:tc>
        <w:tc>
          <w:tcPr>
            <w:tcW w:w="1150" w:type="dxa"/>
            <w:noWrap/>
            <w:hideMark/>
          </w:tcPr>
          <w:p w14:paraId="3F98A088" w14:textId="56B932F6" w:rsidR="00AD1809" w:rsidRPr="00AD1809" w:rsidRDefault="00495294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AD1809"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2030" w:type="dxa"/>
            <w:noWrap/>
            <w:hideMark/>
          </w:tcPr>
          <w:p w14:paraId="5D535B7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575</w:t>
            </w:r>
          </w:p>
        </w:tc>
      </w:tr>
      <w:tr w:rsidR="00AD1809" w:rsidRPr="00AD1809" w14:paraId="2F2AF52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078F20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</w:t>
            </w:r>
          </w:p>
        </w:tc>
        <w:tc>
          <w:tcPr>
            <w:tcW w:w="3951" w:type="dxa"/>
            <w:noWrap/>
            <w:hideMark/>
          </w:tcPr>
          <w:p w14:paraId="7AE92C7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MARCILLAT</w:t>
            </w:r>
          </w:p>
        </w:tc>
        <w:tc>
          <w:tcPr>
            <w:tcW w:w="2010" w:type="dxa"/>
            <w:noWrap/>
            <w:hideMark/>
          </w:tcPr>
          <w:p w14:paraId="5E5AAC3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Paul</w:t>
            </w:r>
          </w:p>
        </w:tc>
        <w:tc>
          <w:tcPr>
            <w:tcW w:w="1150" w:type="dxa"/>
            <w:noWrap/>
            <w:hideMark/>
          </w:tcPr>
          <w:p w14:paraId="578E7B3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1019219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575</w:t>
            </w:r>
          </w:p>
        </w:tc>
      </w:tr>
      <w:tr w:rsidR="00AD1809" w:rsidRPr="00AD1809" w14:paraId="2563E98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E0AA0D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</w:t>
            </w:r>
          </w:p>
        </w:tc>
        <w:tc>
          <w:tcPr>
            <w:tcW w:w="3951" w:type="dxa"/>
            <w:noWrap/>
            <w:hideMark/>
          </w:tcPr>
          <w:p w14:paraId="18C95E9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NEGRINHO</w:t>
            </w:r>
          </w:p>
        </w:tc>
        <w:tc>
          <w:tcPr>
            <w:tcW w:w="2010" w:type="dxa"/>
            <w:noWrap/>
            <w:hideMark/>
          </w:tcPr>
          <w:p w14:paraId="003F158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Humberto</w:t>
            </w:r>
          </w:p>
        </w:tc>
        <w:tc>
          <w:tcPr>
            <w:tcW w:w="1150" w:type="dxa"/>
            <w:noWrap/>
            <w:hideMark/>
          </w:tcPr>
          <w:p w14:paraId="0F28F4B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3140FE2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566</w:t>
            </w:r>
          </w:p>
        </w:tc>
      </w:tr>
      <w:tr w:rsidR="00AD1809" w:rsidRPr="00AD1809" w14:paraId="6FD91A4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503DD8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</w:t>
            </w:r>
          </w:p>
        </w:tc>
        <w:tc>
          <w:tcPr>
            <w:tcW w:w="3951" w:type="dxa"/>
            <w:noWrap/>
            <w:hideMark/>
          </w:tcPr>
          <w:p w14:paraId="00556D7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BRACH</w:t>
            </w:r>
          </w:p>
        </w:tc>
        <w:tc>
          <w:tcPr>
            <w:tcW w:w="2010" w:type="dxa"/>
            <w:noWrap/>
            <w:hideMark/>
          </w:tcPr>
          <w:p w14:paraId="685437C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Yannik</w:t>
            </w:r>
          </w:p>
        </w:tc>
        <w:tc>
          <w:tcPr>
            <w:tcW w:w="1150" w:type="dxa"/>
            <w:noWrap/>
            <w:hideMark/>
          </w:tcPr>
          <w:p w14:paraId="01ECC23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72E254B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553</w:t>
            </w:r>
          </w:p>
        </w:tc>
      </w:tr>
      <w:tr w:rsidR="00AD1809" w:rsidRPr="00AD1809" w14:paraId="556DF5D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6D1AA8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</w:t>
            </w:r>
          </w:p>
        </w:tc>
        <w:tc>
          <w:tcPr>
            <w:tcW w:w="3951" w:type="dxa"/>
            <w:noWrap/>
            <w:hideMark/>
          </w:tcPr>
          <w:p w14:paraId="6488A2D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FEBBO</w:t>
            </w:r>
          </w:p>
        </w:tc>
        <w:tc>
          <w:tcPr>
            <w:tcW w:w="2010" w:type="dxa"/>
            <w:noWrap/>
            <w:hideMark/>
          </w:tcPr>
          <w:p w14:paraId="68DBCDD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Luciano</w:t>
            </w:r>
          </w:p>
        </w:tc>
        <w:tc>
          <w:tcPr>
            <w:tcW w:w="1150" w:type="dxa"/>
            <w:noWrap/>
            <w:hideMark/>
          </w:tcPr>
          <w:p w14:paraId="5373E89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20AE2FD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551</w:t>
            </w:r>
          </w:p>
        </w:tc>
      </w:tr>
      <w:tr w:rsidR="00AD1809" w:rsidRPr="00AD1809" w14:paraId="215722B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67C1AE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3951" w:type="dxa"/>
            <w:noWrap/>
            <w:hideMark/>
          </w:tcPr>
          <w:p w14:paraId="12220BA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STAVROULOS</w:t>
            </w:r>
          </w:p>
        </w:tc>
        <w:tc>
          <w:tcPr>
            <w:tcW w:w="2010" w:type="dxa"/>
            <w:noWrap/>
            <w:hideMark/>
          </w:tcPr>
          <w:p w14:paraId="3F25F4C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Michail</w:t>
            </w:r>
          </w:p>
        </w:tc>
        <w:tc>
          <w:tcPr>
            <w:tcW w:w="1150" w:type="dxa"/>
            <w:noWrap/>
            <w:hideMark/>
          </w:tcPr>
          <w:p w14:paraId="2E2CAB2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2AF7CE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546</w:t>
            </w:r>
          </w:p>
        </w:tc>
      </w:tr>
      <w:tr w:rsidR="00AD1809" w:rsidRPr="00AD1809" w14:paraId="6920C47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6DC02A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3951" w:type="dxa"/>
            <w:noWrap/>
            <w:hideMark/>
          </w:tcPr>
          <w:p w14:paraId="615DA8C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PFEIFFER</w:t>
            </w:r>
          </w:p>
        </w:tc>
        <w:tc>
          <w:tcPr>
            <w:tcW w:w="2010" w:type="dxa"/>
            <w:noWrap/>
            <w:hideMark/>
          </w:tcPr>
          <w:p w14:paraId="6121201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Adrien</w:t>
            </w:r>
          </w:p>
        </w:tc>
        <w:tc>
          <w:tcPr>
            <w:tcW w:w="1150" w:type="dxa"/>
            <w:noWrap/>
            <w:hideMark/>
          </w:tcPr>
          <w:p w14:paraId="4ED973A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737220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546</w:t>
            </w:r>
          </w:p>
        </w:tc>
      </w:tr>
      <w:tr w:rsidR="00AD1809" w:rsidRPr="00AD1809" w14:paraId="473A725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91D572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3951" w:type="dxa"/>
            <w:noWrap/>
            <w:hideMark/>
          </w:tcPr>
          <w:p w14:paraId="65A64CA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BORSI</w:t>
            </w:r>
          </w:p>
        </w:tc>
        <w:tc>
          <w:tcPr>
            <w:tcW w:w="2010" w:type="dxa"/>
            <w:noWrap/>
            <w:hideMark/>
          </w:tcPr>
          <w:p w14:paraId="37D7DE2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Luca</w:t>
            </w:r>
          </w:p>
        </w:tc>
        <w:tc>
          <w:tcPr>
            <w:tcW w:w="1150" w:type="dxa"/>
            <w:noWrap/>
            <w:hideMark/>
          </w:tcPr>
          <w:p w14:paraId="6F71D06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7C54407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546</w:t>
            </w:r>
          </w:p>
        </w:tc>
      </w:tr>
      <w:tr w:rsidR="00AD1809" w:rsidRPr="00AD1809" w14:paraId="4BC3BC6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84174B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103</w:t>
            </w:r>
          </w:p>
        </w:tc>
        <w:tc>
          <w:tcPr>
            <w:tcW w:w="3951" w:type="dxa"/>
            <w:noWrap/>
            <w:hideMark/>
          </w:tcPr>
          <w:p w14:paraId="72271C5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LACHAUX</w:t>
            </w:r>
          </w:p>
        </w:tc>
        <w:tc>
          <w:tcPr>
            <w:tcW w:w="2010" w:type="dxa"/>
            <w:noWrap/>
            <w:hideMark/>
          </w:tcPr>
          <w:p w14:paraId="6176441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Barnabé</w:t>
            </w:r>
          </w:p>
        </w:tc>
        <w:tc>
          <w:tcPr>
            <w:tcW w:w="1150" w:type="dxa"/>
            <w:noWrap/>
            <w:hideMark/>
          </w:tcPr>
          <w:p w14:paraId="111EF92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6C491BF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541</w:t>
            </w:r>
          </w:p>
        </w:tc>
      </w:tr>
      <w:tr w:rsidR="00AD1809" w:rsidRPr="00AD1809" w14:paraId="3EA65FA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F1FD99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104</w:t>
            </w:r>
          </w:p>
        </w:tc>
        <w:tc>
          <w:tcPr>
            <w:tcW w:w="3951" w:type="dxa"/>
            <w:noWrap/>
            <w:hideMark/>
          </w:tcPr>
          <w:p w14:paraId="73EB60B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CALVO FERREIRA</w:t>
            </w:r>
          </w:p>
        </w:tc>
        <w:tc>
          <w:tcPr>
            <w:tcW w:w="2010" w:type="dxa"/>
            <w:noWrap/>
            <w:hideMark/>
          </w:tcPr>
          <w:p w14:paraId="27E9B3F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David</w:t>
            </w:r>
          </w:p>
        </w:tc>
        <w:tc>
          <w:tcPr>
            <w:tcW w:w="1150" w:type="dxa"/>
            <w:noWrap/>
            <w:hideMark/>
          </w:tcPr>
          <w:p w14:paraId="4BAA6EE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646CD7F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528</w:t>
            </w:r>
          </w:p>
        </w:tc>
      </w:tr>
      <w:tr w:rsidR="00AD1809" w:rsidRPr="00AD1809" w14:paraId="2F61C30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FB118C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105</w:t>
            </w:r>
          </w:p>
        </w:tc>
        <w:tc>
          <w:tcPr>
            <w:tcW w:w="3951" w:type="dxa"/>
            <w:noWrap/>
            <w:hideMark/>
          </w:tcPr>
          <w:p w14:paraId="180FAB1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PLIQUE</w:t>
            </w:r>
          </w:p>
        </w:tc>
        <w:tc>
          <w:tcPr>
            <w:tcW w:w="2010" w:type="dxa"/>
            <w:noWrap/>
            <w:hideMark/>
          </w:tcPr>
          <w:p w14:paraId="2C223D7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Noe</w:t>
            </w:r>
          </w:p>
        </w:tc>
        <w:tc>
          <w:tcPr>
            <w:tcW w:w="1150" w:type="dxa"/>
            <w:noWrap/>
            <w:hideMark/>
          </w:tcPr>
          <w:p w14:paraId="389C97A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6A71EB6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525</w:t>
            </w:r>
          </w:p>
        </w:tc>
      </w:tr>
      <w:tr w:rsidR="00AD1809" w:rsidRPr="00AD1809" w14:paraId="532BDD9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484159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106</w:t>
            </w:r>
          </w:p>
        </w:tc>
        <w:tc>
          <w:tcPr>
            <w:tcW w:w="3951" w:type="dxa"/>
            <w:noWrap/>
            <w:hideMark/>
          </w:tcPr>
          <w:p w14:paraId="6A3C720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RODRIGUES VAZ</w:t>
            </w:r>
          </w:p>
        </w:tc>
        <w:tc>
          <w:tcPr>
            <w:tcW w:w="2010" w:type="dxa"/>
            <w:noWrap/>
            <w:hideMark/>
          </w:tcPr>
          <w:p w14:paraId="2BF0722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André</w:t>
            </w:r>
          </w:p>
        </w:tc>
        <w:tc>
          <w:tcPr>
            <w:tcW w:w="1150" w:type="dxa"/>
            <w:noWrap/>
            <w:hideMark/>
          </w:tcPr>
          <w:p w14:paraId="42573D2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27D28B0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516</w:t>
            </w:r>
          </w:p>
        </w:tc>
      </w:tr>
      <w:tr w:rsidR="00AD1809" w:rsidRPr="00AD1809" w14:paraId="729556C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4E19C9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107</w:t>
            </w:r>
          </w:p>
        </w:tc>
        <w:tc>
          <w:tcPr>
            <w:tcW w:w="3951" w:type="dxa"/>
            <w:noWrap/>
            <w:hideMark/>
          </w:tcPr>
          <w:p w14:paraId="6E41FEE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MORALES UCHA</w:t>
            </w:r>
          </w:p>
        </w:tc>
        <w:tc>
          <w:tcPr>
            <w:tcW w:w="2010" w:type="dxa"/>
            <w:noWrap/>
            <w:hideMark/>
          </w:tcPr>
          <w:p w14:paraId="74DE171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Noemi</w:t>
            </w:r>
          </w:p>
        </w:tc>
        <w:tc>
          <w:tcPr>
            <w:tcW w:w="1150" w:type="dxa"/>
            <w:noWrap/>
            <w:hideMark/>
          </w:tcPr>
          <w:p w14:paraId="0729191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4EB4365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513</w:t>
            </w:r>
          </w:p>
        </w:tc>
      </w:tr>
      <w:tr w:rsidR="00AD1809" w:rsidRPr="00AD1809" w14:paraId="63550BD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6302DA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108</w:t>
            </w:r>
          </w:p>
        </w:tc>
        <w:tc>
          <w:tcPr>
            <w:tcW w:w="3951" w:type="dxa"/>
            <w:noWrap/>
            <w:hideMark/>
          </w:tcPr>
          <w:p w14:paraId="6154FDA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MESSAOUD</w:t>
            </w:r>
          </w:p>
        </w:tc>
        <w:tc>
          <w:tcPr>
            <w:tcW w:w="2010" w:type="dxa"/>
            <w:noWrap/>
            <w:hideMark/>
          </w:tcPr>
          <w:p w14:paraId="14946F5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Amin</w:t>
            </w:r>
          </w:p>
        </w:tc>
        <w:tc>
          <w:tcPr>
            <w:tcW w:w="1150" w:type="dxa"/>
            <w:noWrap/>
            <w:hideMark/>
          </w:tcPr>
          <w:p w14:paraId="1D7F93B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42521DF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504</w:t>
            </w:r>
          </w:p>
        </w:tc>
      </w:tr>
      <w:tr w:rsidR="00AD1809" w:rsidRPr="00AD1809" w14:paraId="3111813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0B4E36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109</w:t>
            </w:r>
          </w:p>
        </w:tc>
        <w:tc>
          <w:tcPr>
            <w:tcW w:w="3951" w:type="dxa"/>
            <w:noWrap/>
            <w:hideMark/>
          </w:tcPr>
          <w:p w14:paraId="46855A4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TAM</w:t>
            </w:r>
          </w:p>
        </w:tc>
        <w:tc>
          <w:tcPr>
            <w:tcW w:w="2010" w:type="dxa"/>
            <w:noWrap/>
            <w:hideMark/>
          </w:tcPr>
          <w:p w14:paraId="04E66BC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Alain</w:t>
            </w:r>
          </w:p>
        </w:tc>
        <w:tc>
          <w:tcPr>
            <w:tcW w:w="1150" w:type="dxa"/>
            <w:noWrap/>
            <w:hideMark/>
          </w:tcPr>
          <w:p w14:paraId="16C0A9E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7842ADC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484</w:t>
            </w:r>
          </w:p>
        </w:tc>
      </w:tr>
      <w:tr w:rsidR="00AD1809" w:rsidRPr="00AD1809" w14:paraId="3D8DE37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797C1D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110</w:t>
            </w:r>
          </w:p>
        </w:tc>
        <w:tc>
          <w:tcPr>
            <w:tcW w:w="3951" w:type="dxa"/>
            <w:noWrap/>
            <w:hideMark/>
          </w:tcPr>
          <w:p w14:paraId="63F38C2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NICKELS</w:t>
            </w:r>
          </w:p>
        </w:tc>
        <w:tc>
          <w:tcPr>
            <w:tcW w:w="2010" w:type="dxa"/>
            <w:noWrap/>
            <w:hideMark/>
          </w:tcPr>
          <w:p w14:paraId="1153849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Gilles</w:t>
            </w:r>
          </w:p>
        </w:tc>
        <w:tc>
          <w:tcPr>
            <w:tcW w:w="1150" w:type="dxa"/>
            <w:noWrap/>
            <w:hideMark/>
          </w:tcPr>
          <w:p w14:paraId="4C133E7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19506DB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470</w:t>
            </w:r>
          </w:p>
        </w:tc>
      </w:tr>
      <w:tr w:rsidR="00AD1809" w:rsidRPr="00AD1809" w14:paraId="43357F7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75B375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111</w:t>
            </w:r>
          </w:p>
        </w:tc>
        <w:tc>
          <w:tcPr>
            <w:tcW w:w="3951" w:type="dxa"/>
            <w:noWrap/>
            <w:hideMark/>
          </w:tcPr>
          <w:p w14:paraId="51672E3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LEGAY</w:t>
            </w:r>
          </w:p>
        </w:tc>
        <w:tc>
          <w:tcPr>
            <w:tcW w:w="2010" w:type="dxa"/>
            <w:noWrap/>
            <w:hideMark/>
          </w:tcPr>
          <w:p w14:paraId="7E65E35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Nicolas</w:t>
            </w:r>
          </w:p>
        </w:tc>
        <w:tc>
          <w:tcPr>
            <w:tcW w:w="1150" w:type="dxa"/>
            <w:noWrap/>
            <w:hideMark/>
          </w:tcPr>
          <w:p w14:paraId="25CFE3F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33684BE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468</w:t>
            </w:r>
          </w:p>
        </w:tc>
      </w:tr>
      <w:tr w:rsidR="00AD1809" w:rsidRPr="00AD1809" w14:paraId="21675F0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668C7A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112</w:t>
            </w:r>
          </w:p>
        </w:tc>
        <w:tc>
          <w:tcPr>
            <w:tcW w:w="3951" w:type="dxa"/>
            <w:noWrap/>
            <w:hideMark/>
          </w:tcPr>
          <w:p w14:paraId="2CC1664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SEABRA DE ALMEIDA</w:t>
            </w:r>
          </w:p>
        </w:tc>
        <w:tc>
          <w:tcPr>
            <w:tcW w:w="2010" w:type="dxa"/>
            <w:noWrap/>
            <w:hideMark/>
          </w:tcPr>
          <w:p w14:paraId="127DAC9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Mauro</w:t>
            </w:r>
          </w:p>
        </w:tc>
        <w:tc>
          <w:tcPr>
            <w:tcW w:w="1150" w:type="dxa"/>
            <w:noWrap/>
            <w:hideMark/>
          </w:tcPr>
          <w:p w14:paraId="7A535E9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6B61C8F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462</w:t>
            </w:r>
          </w:p>
        </w:tc>
      </w:tr>
      <w:tr w:rsidR="00AD1809" w:rsidRPr="00AD1809" w14:paraId="710C271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5B6864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113</w:t>
            </w:r>
          </w:p>
        </w:tc>
        <w:tc>
          <w:tcPr>
            <w:tcW w:w="3951" w:type="dxa"/>
            <w:noWrap/>
            <w:hideMark/>
          </w:tcPr>
          <w:p w14:paraId="16497A9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SEABRA</w:t>
            </w:r>
          </w:p>
        </w:tc>
        <w:tc>
          <w:tcPr>
            <w:tcW w:w="2010" w:type="dxa"/>
            <w:noWrap/>
            <w:hideMark/>
          </w:tcPr>
          <w:p w14:paraId="1BF0491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Humberto</w:t>
            </w:r>
          </w:p>
        </w:tc>
        <w:tc>
          <w:tcPr>
            <w:tcW w:w="1150" w:type="dxa"/>
            <w:noWrap/>
            <w:hideMark/>
          </w:tcPr>
          <w:p w14:paraId="6C31FD6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54D456A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455</w:t>
            </w:r>
          </w:p>
        </w:tc>
      </w:tr>
      <w:tr w:rsidR="00AD1809" w:rsidRPr="00AD1809" w14:paraId="461A34F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A449DE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114</w:t>
            </w:r>
          </w:p>
        </w:tc>
        <w:tc>
          <w:tcPr>
            <w:tcW w:w="3951" w:type="dxa"/>
            <w:noWrap/>
            <w:hideMark/>
          </w:tcPr>
          <w:p w14:paraId="356BA7F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COGNOLI</w:t>
            </w:r>
          </w:p>
        </w:tc>
        <w:tc>
          <w:tcPr>
            <w:tcW w:w="2010" w:type="dxa"/>
            <w:noWrap/>
            <w:hideMark/>
          </w:tcPr>
          <w:p w14:paraId="7E17E6A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David</w:t>
            </w:r>
          </w:p>
        </w:tc>
        <w:tc>
          <w:tcPr>
            <w:tcW w:w="1150" w:type="dxa"/>
            <w:noWrap/>
            <w:hideMark/>
          </w:tcPr>
          <w:p w14:paraId="75F9784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7E88185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450</w:t>
            </w:r>
          </w:p>
        </w:tc>
      </w:tr>
      <w:tr w:rsidR="00AD1809" w:rsidRPr="00AD1809" w14:paraId="4355506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66DE71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115</w:t>
            </w:r>
          </w:p>
        </w:tc>
        <w:tc>
          <w:tcPr>
            <w:tcW w:w="3951" w:type="dxa"/>
            <w:noWrap/>
            <w:hideMark/>
          </w:tcPr>
          <w:p w14:paraId="7146C8D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FOGEN-BRAOJOS</w:t>
            </w:r>
          </w:p>
        </w:tc>
        <w:tc>
          <w:tcPr>
            <w:tcW w:w="2010" w:type="dxa"/>
            <w:noWrap/>
            <w:hideMark/>
          </w:tcPr>
          <w:p w14:paraId="4393297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Elia</w:t>
            </w:r>
          </w:p>
        </w:tc>
        <w:tc>
          <w:tcPr>
            <w:tcW w:w="1150" w:type="dxa"/>
            <w:noWrap/>
            <w:hideMark/>
          </w:tcPr>
          <w:p w14:paraId="7FAB43F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685C988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444</w:t>
            </w:r>
          </w:p>
        </w:tc>
      </w:tr>
      <w:tr w:rsidR="00AD1809" w:rsidRPr="00AD1809" w14:paraId="37B8418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AFB8BC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115</w:t>
            </w:r>
          </w:p>
        </w:tc>
        <w:tc>
          <w:tcPr>
            <w:tcW w:w="3951" w:type="dxa"/>
            <w:noWrap/>
            <w:hideMark/>
          </w:tcPr>
          <w:p w14:paraId="5F2E999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BARRELA RODRIGUES</w:t>
            </w:r>
          </w:p>
        </w:tc>
        <w:tc>
          <w:tcPr>
            <w:tcW w:w="2010" w:type="dxa"/>
            <w:noWrap/>
            <w:hideMark/>
          </w:tcPr>
          <w:p w14:paraId="19C68A6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Michael</w:t>
            </w:r>
          </w:p>
        </w:tc>
        <w:tc>
          <w:tcPr>
            <w:tcW w:w="1150" w:type="dxa"/>
            <w:noWrap/>
            <w:hideMark/>
          </w:tcPr>
          <w:p w14:paraId="70B8376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66326E2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444</w:t>
            </w:r>
          </w:p>
        </w:tc>
      </w:tr>
      <w:tr w:rsidR="00AD1809" w:rsidRPr="00AD1809" w14:paraId="4F843D2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2B5D75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117</w:t>
            </w:r>
          </w:p>
        </w:tc>
        <w:tc>
          <w:tcPr>
            <w:tcW w:w="3951" w:type="dxa"/>
            <w:noWrap/>
            <w:hideMark/>
          </w:tcPr>
          <w:p w14:paraId="0512160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MEZGHENNI</w:t>
            </w:r>
          </w:p>
        </w:tc>
        <w:tc>
          <w:tcPr>
            <w:tcW w:w="2010" w:type="dxa"/>
            <w:noWrap/>
            <w:hideMark/>
          </w:tcPr>
          <w:p w14:paraId="21E37E4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Ali</w:t>
            </w:r>
          </w:p>
        </w:tc>
        <w:tc>
          <w:tcPr>
            <w:tcW w:w="1150" w:type="dxa"/>
            <w:noWrap/>
            <w:hideMark/>
          </w:tcPr>
          <w:p w14:paraId="2F6F658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5F976ED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442</w:t>
            </w:r>
          </w:p>
        </w:tc>
      </w:tr>
      <w:tr w:rsidR="00AD1809" w:rsidRPr="00AD1809" w14:paraId="0A735C8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F2A84C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118</w:t>
            </w:r>
          </w:p>
        </w:tc>
        <w:tc>
          <w:tcPr>
            <w:tcW w:w="3951" w:type="dxa"/>
            <w:noWrap/>
            <w:hideMark/>
          </w:tcPr>
          <w:p w14:paraId="3D34224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GUILLAUME</w:t>
            </w:r>
          </w:p>
        </w:tc>
        <w:tc>
          <w:tcPr>
            <w:tcW w:w="2010" w:type="dxa"/>
            <w:noWrap/>
            <w:hideMark/>
          </w:tcPr>
          <w:p w14:paraId="1412E34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Alexandre</w:t>
            </w:r>
          </w:p>
        </w:tc>
        <w:tc>
          <w:tcPr>
            <w:tcW w:w="1150" w:type="dxa"/>
            <w:noWrap/>
            <w:hideMark/>
          </w:tcPr>
          <w:p w14:paraId="33A6794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1486979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440</w:t>
            </w:r>
          </w:p>
        </w:tc>
      </w:tr>
      <w:tr w:rsidR="00AD1809" w:rsidRPr="00AD1809" w14:paraId="0C71247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6B219A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119</w:t>
            </w:r>
          </w:p>
        </w:tc>
        <w:tc>
          <w:tcPr>
            <w:tcW w:w="3951" w:type="dxa"/>
            <w:noWrap/>
            <w:hideMark/>
          </w:tcPr>
          <w:p w14:paraId="798F481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CHU</w:t>
            </w:r>
          </w:p>
        </w:tc>
        <w:tc>
          <w:tcPr>
            <w:tcW w:w="2010" w:type="dxa"/>
            <w:noWrap/>
            <w:hideMark/>
          </w:tcPr>
          <w:p w14:paraId="08CCFF6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Laurent</w:t>
            </w:r>
          </w:p>
        </w:tc>
        <w:tc>
          <w:tcPr>
            <w:tcW w:w="1150" w:type="dxa"/>
            <w:noWrap/>
            <w:hideMark/>
          </w:tcPr>
          <w:p w14:paraId="3B6E1D7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0A6CD69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439</w:t>
            </w:r>
          </w:p>
        </w:tc>
      </w:tr>
      <w:tr w:rsidR="00AD1809" w:rsidRPr="00AD1809" w14:paraId="60D5D83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B90B94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120</w:t>
            </w:r>
          </w:p>
        </w:tc>
        <w:tc>
          <w:tcPr>
            <w:tcW w:w="3951" w:type="dxa"/>
            <w:noWrap/>
            <w:hideMark/>
          </w:tcPr>
          <w:p w14:paraId="2A1FCC2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CARTAÑÀ ALAÑÀ</w:t>
            </w:r>
          </w:p>
        </w:tc>
        <w:tc>
          <w:tcPr>
            <w:tcW w:w="2010" w:type="dxa"/>
            <w:noWrap/>
            <w:hideMark/>
          </w:tcPr>
          <w:p w14:paraId="20E7D06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Alexia</w:t>
            </w:r>
          </w:p>
        </w:tc>
        <w:tc>
          <w:tcPr>
            <w:tcW w:w="1150" w:type="dxa"/>
            <w:noWrap/>
            <w:hideMark/>
          </w:tcPr>
          <w:p w14:paraId="7832F04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553802F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437</w:t>
            </w:r>
          </w:p>
        </w:tc>
      </w:tr>
      <w:tr w:rsidR="00AD1809" w:rsidRPr="00AD1809" w14:paraId="25C36B0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6D4180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121</w:t>
            </w:r>
          </w:p>
        </w:tc>
        <w:tc>
          <w:tcPr>
            <w:tcW w:w="3951" w:type="dxa"/>
            <w:noWrap/>
            <w:hideMark/>
          </w:tcPr>
          <w:p w14:paraId="11A9EBC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LANTRADE</w:t>
            </w:r>
          </w:p>
        </w:tc>
        <w:tc>
          <w:tcPr>
            <w:tcW w:w="2010" w:type="dxa"/>
            <w:noWrap/>
            <w:hideMark/>
          </w:tcPr>
          <w:p w14:paraId="3EC61B9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Rémy</w:t>
            </w:r>
          </w:p>
        </w:tc>
        <w:tc>
          <w:tcPr>
            <w:tcW w:w="1150" w:type="dxa"/>
            <w:noWrap/>
            <w:hideMark/>
          </w:tcPr>
          <w:p w14:paraId="511D267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665A001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430</w:t>
            </w:r>
          </w:p>
        </w:tc>
      </w:tr>
      <w:tr w:rsidR="00AD1809" w:rsidRPr="00AD1809" w14:paraId="19F8686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4ED7CC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122</w:t>
            </w:r>
          </w:p>
        </w:tc>
        <w:tc>
          <w:tcPr>
            <w:tcW w:w="3951" w:type="dxa"/>
            <w:noWrap/>
            <w:hideMark/>
          </w:tcPr>
          <w:p w14:paraId="35D8AF9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FELGEN</w:t>
            </w:r>
          </w:p>
        </w:tc>
        <w:tc>
          <w:tcPr>
            <w:tcW w:w="2010" w:type="dxa"/>
            <w:noWrap/>
            <w:hideMark/>
          </w:tcPr>
          <w:p w14:paraId="54D510C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Laure</w:t>
            </w:r>
          </w:p>
        </w:tc>
        <w:tc>
          <w:tcPr>
            <w:tcW w:w="1150" w:type="dxa"/>
            <w:noWrap/>
            <w:hideMark/>
          </w:tcPr>
          <w:p w14:paraId="0CF1120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174DAD2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428</w:t>
            </w:r>
          </w:p>
        </w:tc>
      </w:tr>
      <w:tr w:rsidR="00AD1809" w:rsidRPr="00AD1809" w14:paraId="332E480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9C9992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123</w:t>
            </w:r>
          </w:p>
        </w:tc>
        <w:tc>
          <w:tcPr>
            <w:tcW w:w="3951" w:type="dxa"/>
            <w:noWrap/>
            <w:hideMark/>
          </w:tcPr>
          <w:p w14:paraId="760511F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SALIMOVIC</w:t>
            </w:r>
          </w:p>
        </w:tc>
        <w:tc>
          <w:tcPr>
            <w:tcW w:w="2010" w:type="dxa"/>
            <w:noWrap/>
            <w:hideMark/>
          </w:tcPr>
          <w:p w14:paraId="3B8EC4F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Denis</w:t>
            </w:r>
          </w:p>
        </w:tc>
        <w:tc>
          <w:tcPr>
            <w:tcW w:w="1150" w:type="dxa"/>
            <w:noWrap/>
            <w:hideMark/>
          </w:tcPr>
          <w:p w14:paraId="6F26ED0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435F1ED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425</w:t>
            </w:r>
          </w:p>
        </w:tc>
      </w:tr>
      <w:tr w:rsidR="00AD1809" w:rsidRPr="00AD1809" w14:paraId="1B48541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18D803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124</w:t>
            </w:r>
          </w:p>
        </w:tc>
        <w:tc>
          <w:tcPr>
            <w:tcW w:w="3951" w:type="dxa"/>
            <w:noWrap/>
            <w:hideMark/>
          </w:tcPr>
          <w:p w14:paraId="7C7DAC9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MARINGER</w:t>
            </w:r>
          </w:p>
        </w:tc>
        <w:tc>
          <w:tcPr>
            <w:tcW w:w="2010" w:type="dxa"/>
            <w:noWrap/>
            <w:hideMark/>
          </w:tcPr>
          <w:p w14:paraId="7C53873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Laurence</w:t>
            </w:r>
          </w:p>
        </w:tc>
        <w:tc>
          <w:tcPr>
            <w:tcW w:w="1150" w:type="dxa"/>
            <w:noWrap/>
            <w:hideMark/>
          </w:tcPr>
          <w:p w14:paraId="2B77C2D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2C7B8FC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424</w:t>
            </w:r>
          </w:p>
        </w:tc>
      </w:tr>
      <w:tr w:rsidR="00AD1809" w:rsidRPr="00AD1809" w14:paraId="6487E79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0CE94B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125</w:t>
            </w:r>
          </w:p>
        </w:tc>
        <w:tc>
          <w:tcPr>
            <w:tcW w:w="3951" w:type="dxa"/>
            <w:noWrap/>
            <w:hideMark/>
          </w:tcPr>
          <w:p w14:paraId="502B868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SCHWAB</w:t>
            </w:r>
          </w:p>
        </w:tc>
        <w:tc>
          <w:tcPr>
            <w:tcW w:w="2010" w:type="dxa"/>
            <w:noWrap/>
            <w:hideMark/>
          </w:tcPr>
          <w:p w14:paraId="30D480F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Anthony</w:t>
            </w:r>
          </w:p>
        </w:tc>
        <w:tc>
          <w:tcPr>
            <w:tcW w:w="1150" w:type="dxa"/>
            <w:noWrap/>
            <w:hideMark/>
          </w:tcPr>
          <w:p w14:paraId="63639B9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7F546A8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420</w:t>
            </w:r>
          </w:p>
        </w:tc>
      </w:tr>
      <w:tr w:rsidR="00AD1809" w:rsidRPr="00AD1809" w14:paraId="715ECAA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CCC027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126</w:t>
            </w:r>
          </w:p>
        </w:tc>
        <w:tc>
          <w:tcPr>
            <w:tcW w:w="3951" w:type="dxa"/>
            <w:noWrap/>
            <w:hideMark/>
          </w:tcPr>
          <w:p w14:paraId="49885A9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PEREZ RUSSO</w:t>
            </w:r>
          </w:p>
        </w:tc>
        <w:tc>
          <w:tcPr>
            <w:tcW w:w="2010" w:type="dxa"/>
            <w:noWrap/>
            <w:hideMark/>
          </w:tcPr>
          <w:p w14:paraId="0F07286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Andres</w:t>
            </w:r>
          </w:p>
        </w:tc>
        <w:tc>
          <w:tcPr>
            <w:tcW w:w="1150" w:type="dxa"/>
            <w:noWrap/>
            <w:hideMark/>
          </w:tcPr>
          <w:p w14:paraId="20A57B9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784167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416</w:t>
            </w:r>
          </w:p>
        </w:tc>
      </w:tr>
      <w:tr w:rsidR="00AD1809" w:rsidRPr="00AD1809" w14:paraId="5CAFE36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C91CA2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127</w:t>
            </w:r>
          </w:p>
        </w:tc>
        <w:tc>
          <w:tcPr>
            <w:tcW w:w="3951" w:type="dxa"/>
            <w:noWrap/>
            <w:hideMark/>
          </w:tcPr>
          <w:p w14:paraId="60041CE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ANTUNES COSTA GONÇALVES</w:t>
            </w:r>
          </w:p>
        </w:tc>
        <w:tc>
          <w:tcPr>
            <w:tcW w:w="2010" w:type="dxa"/>
            <w:noWrap/>
            <w:hideMark/>
          </w:tcPr>
          <w:p w14:paraId="18D54CE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Daniel</w:t>
            </w:r>
          </w:p>
        </w:tc>
        <w:tc>
          <w:tcPr>
            <w:tcW w:w="1150" w:type="dxa"/>
            <w:noWrap/>
            <w:hideMark/>
          </w:tcPr>
          <w:p w14:paraId="49F4910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466CF2E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415</w:t>
            </w:r>
          </w:p>
        </w:tc>
      </w:tr>
      <w:tr w:rsidR="00AD1809" w:rsidRPr="00AD1809" w14:paraId="5C65BF6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2B3016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128</w:t>
            </w:r>
          </w:p>
        </w:tc>
        <w:tc>
          <w:tcPr>
            <w:tcW w:w="3951" w:type="dxa"/>
            <w:noWrap/>
            <w:hideMark/>
          </w:tcPr>
          <w:p w14:paraId="084A1F0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YOLDI</w:t>
            </w:r>
          </w:p>
        </w:tc>
        <w:tc>
          <w:tcPr>
            <w:tcW w:w="2010" w:type="dxa"/>
            <w:noWrap/>
            <w:hideMark/>
          </w:tcPr>
          <w:p w14:paraId="1E95B32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Inigo</w:t>
            </w:r>
          </w:p>
        </w:tc>
        <w:tc>
          <w:tcPr>
            <w:tcW w:w="1150" w:type="dxa"/>
            <w:noWrap/>
            <w:hideMark/>
          </w:tcPr>
          <w:p w14:paraId="7007987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6E7011B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414</w:t>
            </w:r>
          </w:p>
        </w:tc>
      </w:tr>
      <w:tr w:rsidR="00AD1809" w:rsidRPr="00AD1809" w14:paraId="3093DAC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66CA55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129</w:t>
            </w:r>
          </w:p>
        </w:tc>
        <w:tc>
          <w:tcPr>
            <w:tcW w:w="3951" w:type="dxa"/>
            <w:noWrap/>
            <w:hideMark/>
          </w:tcPr>
          <w:p w14:paraId="5110BD8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TERNES</w:t>
            </w:r>
          </w:p>
        </w:tc>
        <w:tc>
          <w:tcPr>
            <w:tcW w:w="2010" w:type="dxa"/>
            <w:noWrap/>
            <w:hideMark/>
          </w:tcPr>
          <w:p w14:paraId="0A4478C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Alex</w:t>
            </w:r>
          </w:p>
        </w:tc>
        <w:tc>
          <w:tcPr>
            <w:tcW w:w="1150" w:type="dxa"/>
            <w:noWrap/>
            <w:hideMark/>
          </w:tcPr>
          <w:p w14:paraId="7FD9563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4FCE18A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413</w:t>
            </w:r>
          </w:p>
        </w:tc>
      </w:tr>
      <w:tr w:rsidR="00AD1809" w:rsidRPr="00AD1809" w14:paraId="208D05D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33D4C5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130</w:t>
            </w:r>
          </w:p>
        </w:tc>
        <w:tc>
          <w:tcPr>
            <w:tcW w:w="3951" w:type="dxa"/>
            <w:noWrap/>
            <w:hideMark/>
          </w:tcPr>
          <w:p w14:paraId="51A6F1C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PABLO GARCIA  </w:t>
            </w:r>
          </w:p>
        </w:tc>
        <w:tc>
          <w:tcPr>
            <w:tcW w:w="2010" w:type="dxa"/>
            <w:noWrap/>
            <w:hideMark/>
          </w:tcPr>
          <w:p w14:paraId="0C9684B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Mariano</w:t>
            </w:r>
          </w:p>
        </w:tc>
        <w:tc>
          <w:tcPr>
            <w:tcW w:w="1150" w:type="dxa"/>
            <w:noWrap/>
            <w:hideMark/>
          </w:tcPr>
          <w:p w14:paraId="056EFC8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DDADE4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408</w:t>
            </w:r>
          </w:p>
        </w:tc>
      </w:tr>
      <w:tr w:rsidR="00AD1809" w:rsidRPr="00AD1809" w14:paraId="3AAB55F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D267CC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131</w:t>
            </w:r>
          </w:p>
        </w:tc>
        <w:tc>
          <w:tcPr>
            <w:tcW w:w="3951" w:type="dxa"/>
            <w:noWrap/>
            <w:hideMark/>
          </w:tcPr>
          <w:p w14:paraId="288D861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FRANÇOIS</w:t>
            </w:r>
          </w:p>
        </w:tc>
        <w:tc>
          <w:tcPr>
            <w:tcW w:w="2010" w:type="dxa"/>
            <w:noWrap/>
            <w:hideMark/>
          </w:tcPr>
          <w:p w14:paraId="585D986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Caroline</w:t>
            </w:r>
          </w:p>
        </w:tc>
        <w:tc>
          <w:tcPr>
            <w:tcW w:w="1150" w:type="dxa"/>
            <w:noWrap/>
            <w:hideMark/>
          </w:tcPr>
          <w:p w14:paraId="19ACEA9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19B11CD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406</w:t>
            </w:r>
          </w:p>
        </w:tc>
      </w:tr>
      <w:tr w:rsidR="00AD1809" w:rsidRPr="00AD1809" w14:paraId="5CBFD6A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A0DCEF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132</w:t>
            </w:r>
          </w:p>
        </w:tc>
        <w:tc>
          <w:tcPr>
            <w:tcW w:w="3951" w:type="dxa"/>
            <w:noWrap/>
            <w:hideMark/>
          </w:tcPr>
          <w:p w14:paraId="5ECA3C6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CHICHON</w:t>
            </w:r>
          </w:p>
        </w:tc>
        <w:tc>
          <w:tcPr>
            <w:tcW w:w="2010" w:type="dxa"/>
            <w:noWrap/>
            <w:hideMark/>
          </w:tcPr>
          <w:p w14:paraId="0F7B8D9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Eric</w:t>
            </w:r>
          </w:p>
        </w:tc>
        <w:tc>
          <w:tcPr>
            <w:tcW w:w="1150" w:type="dxa"/>
            <w:noWrap/>
            <w:hideMark/>
          </w:tcPr>
          <w:p w14:paraId="11F2A0D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2411DFB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404</w:t>
            </w:r>
          </w:p>
        </w:tc>
      </w:tr>
      <w:tr w:rsidR="00AD1809" w:rsidRPr="00AD1809" w14:paraId="4BC544C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69BA65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132</w:t>
            </w:r>
          </w:p>
        </w:tc>
        <w:tc>
          <w:tcPr>
            <w:tcW w:w="3951" w:type="dxa"/>
            <w:noWrap/>
            <w:hideMark/>
          </w:tcPr>
          <w:p w14:paraId="5C48CB8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OLIVEIRA SANTOS</w:t>
            </w:r>
          </w:p>
        </w:tc>
        <w:tc>
          <w:tcPr>
            <w:tcW w:w="2010" w:type="dxa"/>
            <w:noWrap/>
            <w:hideMark/>
          </w:tcPr>
          <w:p w14:paraId="6FB563F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Fabio Leonel</w:t>
            </w:r>
          </w:p>
        </w:tc>
        <w:tc>
          <w:tcPr>
            <w:tcW w:w="1150" w:type="dxa"/>
            <w:noWrap/>
            <w:hideMark/>
          </w:tcPr>
          <w:p w14:paraId="1CC8FE1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65C82F2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404</w:t>
            </w:r>
          </w:p>
        </w:tc>
      </w:tr>
      <w:tr w:rsidR="00AD1809" w:rsidRPr="00AD1809" w14:paraId="148E9D2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9ED6CA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134</w:t>
            </w:r>
          </w:p>
        </w:tc>
        <w:tc>
          <w:tcPr>
            <w:tcW w:w="3951" w:type="dxa"/>
            <w:noWrap/>
            <w:hideMark/>
          </w:tcPr>
          <w:p w14:paraId="546EFA8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MATHIEU</w:t>
            </w:r>
          </w:p>
        </w:tc>
        <w:tc>
          <w:tcPr>
            <w:tcW w:w="2010" w:type="dxa"/>
            <w:noWrap/>
            <w:hideMark/>
          </w:tcPr>
          <w:p w14:paraId="408D99B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Geoffrey</w:t>
            </w:r>
          </w:p>
        </w:tc>
        <w:tc>
          <w:tcPr>
            <w:tcW w:w="1150" w:type="dxa"/>
            <w:noWrap/>
            <w:hideMark/>
          </w:tcPr>
          <w:p w14:paraId="134E82F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4603A2F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401</w:t>
            </w:r>
          </w:p>
        </w:tc>
      </w:tr>
      <w:tr w:rsidR="00AD1809" w:rsidRPr="00AD1809" w14:paraId="155B8F5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E30352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134</w:t>
            </w:r>
          </w:p>
        </w:tc>
        <w:tc>
          <w:tcPr>
            <w:tcW w:w="3951" w:type="dxa"/>
            <w:noWrap/>
            <w:hideMark/>
          </w:tcPr>
          <w:p w14:paraId="5A737A9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ANDRADE</w:t>
            </w:r>
          </w:p>
        </w:tc>
        <w:tc>
          <w:tcPr>
            <w:tcW w:w="2010" w:type="dxa"/>
            <w:noWrap/>
            <w:hideMark/>
          </w:tcPr>
          <w:p w14:paraId="1B33153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Rafael</w:t>
            </w:r>
          </w:p>
        </w:tc>
        <w:tc>
          <w:tcPr>
            <w:tcW w:w="1150" w:type="dxa"/>
            <w:noWrap/>
            <w:hideMark/>
          </w:tcPr>
          <w:p w14:paraId="11C21D2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5EE514C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401</w:t>
            </w:r>
          </w:p>
        </w:tc>
      </w:tr>
      <w:tr w:rsidR="00AD1809" w:rsidRPr="00AD1809" w14:paraId="1E982E3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497673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136</w:t>
            </w:r>
          </w:p>
        </w:tc>
        <w:tc>
          <w:tcPr>
            <w:tcW w:w="3951" w:type="dxa"/>
            <w:noWrap/>
            <w:hideMark/>
          </w:tcPr>
          <w:p w14:paraId="6F5F2B3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REICHLING</w:t>
            </w:r>
          </w:p>
        </w:tc>
        <w:tc>
          <w:tcPr>
            <w:tcW w:w="2010" w:type="dxa"/>
            <w:noWrap/>
            <w:hideMark/>
          </w:tcPr>
          <w:p w14:paraId="310A3B4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</w:t>
            </w:r>
          </w:p>
        </w:tc>
        <w:tc>
          <w:tcPr>
            <w:tcW w:w="1150" w:type="dxa"/>
            <w:noWrap/>
            <w:hideMark/>
          </w:tcPr>
          <w:p w14:paraId="7091836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196A505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387</w:t>
            </w:r>
          </w:p>
        </w:tc>
      </w:tr>
      <w:tr w:rsidR="00AD1809" w:rsidRPr="00AD1809" w14:paraId="5371D7D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F32827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137</w:t>
            </w:r>
          </w:p>
        </w:tc>
        <w:tc>
          <w:tcPr>
            <w:tcW w:w="3951" w:type="dxa"/>
            <w:noWrap/>
            <w:hideMark/>
          </w:tcPr>
          <w:p w14:paraId="5FC42B2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NICKELS</w:t>
            </w:r>
          </w:p>
        </w:tc>
        <w:tc>
          <w:tcPr>
            <w:tcW w:w="2010" w:type="dxa"/>
            <w:noWrap/>
            <w:hideMark/>
          </w:tcPr>
          <w:p w14:paraId="03B8772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Noah</w:t>
            </w:r>
          </w:p>
        </w:tc>
        <w:tc>
          <w:tcPr>
            <w:tcW w:w="1150" w:type="dxa"/>
            <w:noWrap/>
            <w:hideMark/>
          </w:tcPr>
          <w:p w14:paraId="56BFA99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11D92BC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381</w:t>
            </w:r>
          </w:p>
        </w:tc>
      </w:tr>
      <w:tr w:rsidR="00AD1809" w:rsidRPr="00AD1809" w14:paraId="69D2A0A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172762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138</w:t>
            </w:r>
          </w:p>
        </w:tc>
        <w:tc>
          <w:tcPr>
            <w:tcW w:w="3951" w:type="dxa"/>
            <w:noWrap/>
            <w:hideMark/>
          </w:tcPr>
          <w:p w14:paraId="2F2B733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KÜNTZIGER</w:t>
            </w:r>
          </w:p>
        </w:tc>
        <w:tc>
          <w:tcPr>
            <w:tcW w:w="2010" w:type="dxa"/>
            <w:noWrap/>
            <w:hideMark/>
          </w:tcPr>
          <w:p w14:paraId="30F0A01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Luc </w:t>
            </w:r>
          </w:p>
        </w:tc>
        <w:tc>
          <w:tcPr>
            <w:tcW w:w="1150" w:type="dxa"/>
            <w:noWrap/>
            <w:hideMark/>
          </w:tcPr>
          <w:p w14:paraId="1A39426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21B64DC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377</w:t>
            </w:r>
          </w:p>
        </w:tc>
      </w:tr>
      <w:tr w:rsidR="00AD1809" w:rsidRPr="00AD1809" w14:paraId="315DBF4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06962C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139</w:t>
            </w:r>
          </w:p>
        </w:tc>
        <w:tc>
          <w:tcPr>
            <w:tcW w:w="3951" w:type="dxa"/>
            <w:noWrap/>
            <w:hideMark/>
          </w:tcPr>
          <w:p w14:paraId="75FF7D2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DANSART </w:t>
            </w:r>
          </w:p>
        </w:tc>
        <w:tc>
          <w:tcPr>
            <w:tcW w:w="2010" w:type="dxa"/>
            <w:noWrap/>
            <w:hideMark/>
          </w:tcPr>
          <w:p w14:paraId="6570391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Jordan</w:t>
            </w:r>
          </w:p>
        </w:tc>
        <w:tc>
          <w:tcPr>
            <w:tcW w:w="1150" w:type="dxa"/>
            <w:noWrap/>
            <w:hideMark/>
          </w:tcPr>
          <w:p w14:paraId="1D4B535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6DC81F1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373</w:t>
            </w:r>
          </w:p>
        </w:tc>
      </w:tr>
      <w:tr w:rsidR="00AD1809" w:rsidRPr="00AD1809" w14:paraId="31BE89F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480AFE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139</w:t>
            </w:r>
          </w:p>
        </w:tc>
        <w:tc>
          <w:tcPr>
            <w:tcW w:w="3951" w:type="dxa"/>
            <w:noWrap/>
            <w:hideMark/>
          </w:tcPr>
          <w:p w14:paraId="07E852D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VINEE</w:t>
            </w:r>
          </w:p>
        </w:tc>
        <w:tc>
          <w:tcPr>
            <w:tcW w:w="2010" w:type="dxa"/>
            <w:noWrap/>
            <w:hideMark/>
          </w:tcPr>
          <w:p w14:paraId="76BDA3A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Mathias</w:t>
            </w:r>
          </w:p>
        </w:tc>
        <w:tc>
          <w:tcPr>
            <w:tcW w:w="1150" w:type="dxa"/>
            <w:noWrap/>
            <w:hideMark/>
          </w:tcPr>
          <w:p w14:paraId="643BBF9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6332DFB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373</w:t>
            </w:r>
          </w:p>
        </w:tc>
      </w:tr>
      <w:tr w:rsidR="00AD1809" w:rsidRPr="00AD1809" w14:paraId="0A53A62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5BE971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141</w:t>
            </w:r>
          </w:p>
        </w:tc>
        <w:tc>
          <w:tcPr>
            <w:tcW w:w="3951" w:type="dxa"/>
            <w:noWrap/>
            <w:hideMark/>
          </w:tcPr>
          <w:p w14:paraId="2BB69A6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RODRIGUEZ GOMES</w:t>
            </w:r>
          </w:p>
        </w:tc>
        <w:tc>
          <w:tcPr>
            <w:tcW w:w="2010" w:type="dxa"/>
            <w:noWrap/>
            <w:hideMark/>
          </w:tcPr>
          <w:p w14:paraId="174E4DD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Gabriel</w:t>
            </w:r>
          </w:p>
        </w:tc>
        <w:tc>
          <w:tcPr>
            <w:tcW w:w="1150" w:type="dxa"/>
            <w:noWrap/>
            <w:hideMark/>
          </w:tcPr>
          <w:p w14:paraId="320D049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3875629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371</w:t>
            </w:r>
          </w:p>
        </w:tc>
      </w:tr>
      <w:tr w:rsidR="00AD1809" w:rsidRPr="00AD1809" w14:paraId="6EC489C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61AE11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142</w:t>
            </w:r>
          </w:p>
        </w:tc>
        <w:tc>
          <w:tcPr>
            <w:tcW w:w="3951" w:type="dxa"/>
            <w:noWrap/>
            <w:hideMark/>
          </w:tcPr>
          <w:p w14:paraId="103A19E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CZERTOW</w:t>
            </w:r>
          </w:p>
        </w:tc>
        <w:tc>
          <w:tcPr>
            <w:tcW w:w="2010" w:type="dxa"/>
            <w:noWrap/>
            <w:hideMark/>
          </w:tcPr>
          <w:p w14:paraId="2000980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Thomas</w:t>
            </w:r>
          </w:p>
        </w:tc>
        <w:tc>
          <w:tcPr>
            <w:tcW w:w="1150" w:type="dxa"/>
            <w:noWrap/>
            <w:hideMark/>
          </w:tcPr>
          <w:p w14:paraId="51D3ECC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4A2E56C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367</w:t>
            </w:r>
          </w:p>
        </w:tc>
      </w:tr>
      <w:tr w:rsidR="00AD1809" w:rsidRPr="00AD1809" w14:paraId="7B36E61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4E7786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143</w:t>
            </w:r>
          </w:p>
        </w:tc>
        <w:tc>
          <w:tcPr>
            <w:tcW w:w="3951" w:type="dxa"/>
            <w:noWrap/>
            <w:hideMark/>
          </w:tcPr>
          <w:p w14:paraId="3F03F0A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BUSCHMANN</w:t>
            </w:r>
          </w:p>
        </w:tc>
        <w:tc>
          <w:tcPr>
            <w:tcW w:w="2010" w:type="dxa"/>
            <w:noWrap/>
            <w:hideMark/>
          </w:tcPr>
          <w:p w14:paraId="1533DE3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Gijs</w:t>
            </w:r>
          </w:p>
        </w:tc>
        <w:tc>
          <w:tcPr>
            <w:tcW w:w="1150" w:type="dxa"/>
            <w:noWrap/>
            <w:hideMark/>
          </w:tcPr>
          <w:p w14:paraId="01E153A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3C53F04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363</w:t>
            </w:r>
          </w:p>
        </w:tc>
      </w:tr>
      <w:tr w:rsidR="00AD1809" w:rsidRPr="00AD1809" w14:paraId="5793B4C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425AD3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143</w:t>
            </w:r>
          </w:p>
        </w:tc>
        <w:tc>
          <w:tcPr>
            <w:tcW w:w="3951" w:type="dxa"/>
            <w:noWrap/>
            <w:hideMark/>
          </w:tcPr>
          <w:p w14:paraId="3473CF8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GERACI</w:t>
            </w:r>
          </w:p>
        </w:tc>
        <w:tc>
          <w:tcPr>
            <w:tcW w:w="2010" w:type="dxa"/>
            <w:noWrap/>
            <w:hideMark/>
          </w:tcPr>
          <w:p w14:paraId="59EC799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Matteo</w:t>
            </w:r>
          </w:p>
        </w:tc>
        <w:tc>
          <w:tcPr>
            <w:tcW w:w="1150" w:type="dxa"/>
            <w:noWrap/>
            <w:hideMark/>
          </w:tcPr>
          <w:p w14:paraId="6001FEC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47991A5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363</w:t>
            </w:r>
          </w:p>
        </w:tc>
      </w:tr>
      <w:tr w:rsidR="00AD1809" w:rsidRPr="00AD1809" w14:paraId="2D2CB53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88BDD5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145</w:t>
            </w:r>
          </w:p>
        </w:tc>
        <w:tc>
          <w:tcPr>
            <w:tcW w:w="3951" w:type="dxa"/>
            <w:noWrap/>
            <w:hideMark/>
          </w:tcPr>
          <w:p w14:paraId="08B7F7C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FRIES</w:t>
            </w:r>
          </w:p>
        </w:tc>
        <w:tc>
          <w:tcPr>
            <w:tcW w:w="2010" w:type="dxa"/>
            <w:noWrap/>
            <w:hideMark/>
          </w:tcPr>
          <w:p w14:paraId="14AA441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Christian</w:t>
            </w:r>
          </w:p>
        </w:tc>
        <w:tc>
          <w:tcPr>
            <w:tcW w:w="1150" w:type="dxa"/>
            <w:noWrap/>
            <w:hideMark/>
          </w:tcPr>
          <w:p w14:paraId="630337A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0D7A702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361</w:t>
            </w:r>
          </w:p>
        </w:tc>
      </w:tr>
      <w:tr w:rsidR="00AD1809" w:rsidRPr="00AD1809" w14:paraId="4702564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73122A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146</w:t>
            </w:r>
          </w:p>
        </w:tc>
        <w:tc>
          <w:tcPr>
            <w:tcW w:w="3951" w:type="dxa"/>
            <w:noWrap/>
            <w:hideMark/>
          </w:tcPr>
          <w:p w14:paraId="230A229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BOUR</w:t>
            </w:r>
          </w:p>
        </w:tc>
        <w:tc>
          <w:tcPr>
            <w:tcW w:w="2010" w:type="dxa"/>
            <w:noWrap/>
            <w:hideMark/>
          </w:tcPr>
          <w:p w14:paraId="56DD420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Martine</w:t>
            </w:r>
          </w:p>
        </w:tc>
        <w:tc>
          <w:tcPr>
            <w:tcW w:w="1150" w:type="dxa"/>
            <w:noWrap/>
            <w:hideMark/>
          </w:tcPr>
          <w:p w14:paraId="013C1F6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7A8E7A9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359</w:t>
            </w:r>
          </w:p>
        </w:tc>
      </w:tr>
      <w:tr w:rsidR="00AD1809" w:rsidRPr="00AD1809" w14:paraId="3ECDADC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FB4388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147</w:t>
            </w:r>
          </w:p>
        </w:tc>
        <w:tc>
          <w:tcPr>
            <w:tcW w:w="3951" w:type="dxa"/>
            <w:noWrap/>
            <w:hideMark/>
          </w:tcPr>
          <w:p w14:paraId="7FE8A9D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STAUDT</w:t>
            </w:r>
          </w:p>
        </w:tc>
        <w:tc>
          <w:tcPr>
            <w:tcW w:w="2010" w:type="dxa"/>
            <w:noWrap/>
            <w:hideMark/>
          </w:tcPr>
          <w:p w14:paraId="1BC89C6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Chris</w:t>
            </w:r>
          </w:p>
        </w:tc>
        <w:tc>
          <w:tcPr>
            <w:tcW w:w="1150" w:type="dxa"/>
            <w:noWrap/>
            <w:hideMark/>
          </w:tcPr>
          <w:p w14:paraId="7A2532F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0224C1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356</w:t>
            </w:r>
          </w:p>
        </w:tc>
      </w:tr>
      <w:tr w:rsidR="00AD1809" w:rsidRPr="00AD1809" w14:paraId="0D45B3B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38F7CB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148</w:t>
            </w:r>
          </w:p>
        </w:tc>
        <w:tc>
          <w:tcPr>
            <w:tcW w:w="3951" w:type="dxa"/>
            <w:noWrap/>
            <w:hideMark/>
          </w:tcPr>
          <w:p w14:paraId="62B031C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MAURICIO</w:t>
            </w:r>
          </w:p>
        </w:tc>
        <w:tc>
          <w:tcPr>
            <w:tcW w:w="2010" w:type="dxa"/>
            <w:noWrap/>
            <w:hideMark/>
          </w:tcPr>
          <w:p w14:paraId="1C735DA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Patrick</w:t>
            </w:r>
          </w:p>
        </w:tc>
        <w:tc>
          <w:tcPr>
            <w:tcW w:w="1150" w:type="dxa"/>
            <w:noWrap/>
            <w:hideMark/>
          </w:tcPr>
          <w:p w14:paraId="10DD149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0C6B591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340</w:t>
            </w:r>
          </w:p>
        </w:tc>
      </w:tr>
      <w:tr w:rsidR="00AD1809" w:rsidRPr="00AD1809" w14:paraId="6297CC4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60BCCE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149</w:t>
            </w:r>
          </w:p>
        </w:tc>
        <w:tc>
          <w:tcPr>
            <w:tcW w:w="3951" w:type="dxa"/>
            <w:noWrap/>
            <w:hideMark/>
          </w:tcPr>
          <w:p w14:paraId="4DC0322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GERBER </w:t>
            </w:r>
          </w:p>
        </w:tc>
        <w:tc>
          <w:tcPr>
            <w:tcW w:w="2010" w:type="dxa"/>
            <w:noWrap/>
            <w:hideMark/>
          </w:tcPr>
          <w:p w14:paraId="614FD3A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Shelly</w:t>
            </w:r>
          </w:p>
        </w:tc>
        <w:tc>
          <w:tcPr>
            <w:tcW w:w="1150" w:type="dxa"/>
            <w:noWrap/>
            <w:hideMark/>
          </w:tcPr>
          <w:p w14:paraId="4E77D2A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65D9762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337</w:t>
            </w:r>
          </w:p>
        </w:tc>
      </w:tr>
      <w:tr w:rsidR="00AD1809" w:rsidRPr="00AD1809" w14:paraId="764FA4C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484AC8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150</w:t>
            </w:r>
          </w:p>
        </w:tc>
        <w:tc>
          <w:tcPr>
            <w:tcW w:w="3951" w:type="dxa"/>
            <w:noWrap/>
            <w:hideMark/>
          </w:tcPr>
          <w:p w14:paraId="20DB0CE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 SILVA SECA</w:t>
            </w:r>
          </w:p>
        </w:tc>
        <w:tc>
          <w:tcPr>
            <w:tcW w:w="2010" w:type="dxa"/>
            <w:noWrap/>
            <w:hideMark/>
          </w:tcPr>
          <w:p w14:paraId="0E8C03A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Micael </w:t>
            </w:r>
          </w:p>
        </w:tc>
        <w:tc>
          <w:tcPr>
            <w:tcW w:w="1150" w:type="dxa"/>
            <w:noWrap/>
            <w:hideMark/>
          </w:tcPr>
          <w:p w14:paraId="2C757E9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3286BEB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336</w:t>
            </w:r>
          </w:p>
        </w:tc>
      </w:tr>
      <w:tr w:rsidR="00AD1809" w:rsidRPr="00AD1809" w14:paraId="7B896A0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8727EB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150</w:t>
            </w:r>
          </w:p>
        </w:tc>
        <w:tc>
          <w:tcPr>
            <w:tcW w:w="3951" w:type="dxa"/>
            <w:noWrap/>
            <w:hideMark/>
          </w:tcPr>
          <w:p w14:paraId="0B74843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REIFF</w:t>
            </w:r>
          </w:p>
        </w:tc>
        <w:tc>
          <w:tcPr>
            <w:tcW w:w="2010" w:type="dxa"/>
            <w:noWrap/>
            <w:hideMark/>
          </w:tcPr>
          <w:p w14:paraId="1000A88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Kelly</w:t>
            </w:r>
          </w:p>
        </w:tc>
        <w:tc>
          <w:tcPr>
            <w:tcW w:w="1150" w:type="dxa"/>
            <w:noWrap/>
            <w:hideMark/>
          </w:tcPr>
          <w:p w14:paraId="044E945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559CCDA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336</w:t>
            </w:r>
          </w:p>
        </w:tc>
      </w:tr>
      <w:tr w:rsidR="00AD1809" w:rsidRPr="00AD1809" w14:paraId="33CC270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1B5BF3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150</w:t>
            </w:r>
          </w:p>
        </w:tc>
        <w:tc>
          <w:tcPr>
            <w:tcW w:w="3951" w:type="dxa"/>
            <w:noWrap/>
            <w:hideMark/>
          </w:tcPr>
          <w:p w14:paraId="1475D38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BELLANTONE</w:t>
            </w:r>
          </w:p>
        </w:tc>
        <w:tc>
          <w:tcPr>
            <w:tcW w:w="2010" w:type="dxa"/>
            <w:noWrap/>
            <w:hideMark/>
          </w:tcPr>
          <w:p w14:paraId="074102D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Gerardo</w:t>
            </w:r>
          </w:p>
        </w:tc>
        <w:tc>
          <w:tcPr>
            <w:tcW w:w="1150" w:type="dxa"/>
            <w:noWrap/>
            <w:hideMark/>
          </w:tcPr>
          <w:p w14:paraId="6416C44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5875A1C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336</w:t>
            </w:r>
          </w:p>
        </w:tc>
      </w:tr>
      <w:tr w:rsidR="00AD1809" w:rsidRPr="00AD1809" w14:paraId="1C96881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A0252A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153</w:t>
            </w:r>
          </w:p>
        </w:tc>
        <w:tc>
          <w:tcPr>
            <w:tcW w:w="3951" w:type="dxa"/>
            <w:noWrap/>
            <w:hideMark/>
          </w:tcPr>
          <w:p w14:paraId="06295DA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PIRAS</w:t>
            </w:r>
          </w:p>
        </w:tc>
        <w:tc>
          <w:tcPr>
            <w:tcW w:w="2010" w:type="dxa"/>
            <w:noWrap/>
            <w:hideMark/>
          </w:tcPr>
          <w:p w14:paraId="7BF9D39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Gabriele</w:t>
            </w:r>
          </w:p>
        </w:tc>
        <w:tc>
          <w:tcPr>
            <w:tcW w:w="1150" w:type="dxa"/>
            <w:noWrap/>
            <w:hideMark/>
          </w:tcPr>
          <w:p w14:paraId="3A37032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6B7FB02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328</w:t>
            </w:r>
          </w:p>
        </w:tc>
      </w:tr>
      <w:tr w:rsidR="00AD1809" w:rsidRPr="00AD1809" w14:paraId="5BD51A9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5F08B6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154</w:t>
            </w:r>
          </w:p>
        </w:tc>
        <w:tc>
          <w:tcPr>
            <w:tcW w:w="3951" w:type="dxa"/>
            <w:noWrap/>
            <w:hideMark/>
          </w:tcPr>
          <w:p w14:paraId="0820406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AMARO CASTAÑEDA</w:t>
            </w:r>
          </w:p>
        </w:tc>
        <w:tc>
          <w:tcPr>
            <w:tcW w:w="2010" w:type="dxa"/>
            <w:noWrap/>
            <w:hideMark/>
          </w:tcPr>
          <w:p w14:paraId="5853E81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Victor</w:t>
            </w:r>
          </w:p>
        </w:tc>
        <w:tc>
          <w:tcPr>
            <w:tcW w:w="1150" w:type="dxa"/>
            <w:noWrap/>
            <w:hideMark/>
          </w:tcPr>
          <w:p w14:paraId="25FC96E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6636B54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326</w:t>
            </w:r>
          </w:p>
        </w:tc>
      </w:tr>
      <w:tr w:rsidR="00AD1809" w:rsidRPr="00AD1809" w14:paraId="46B6BBC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969FCB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155</w:t>
            </w:r>
          </w:p>
        </w:tc>
        <w:tc>
          <w:tcPr>
            <w:tcW w:w="3951" w:type="dxa"/>
            <w:noWrap/>
            <w:hideMark/>
          </w:tcPr>
          <w:p w14:paraId="12115EA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DUPUIS</w:t>
            </w:r>
          </w:p>
        </w:tc>
        <w:tc>
          <w:tcPr>
            <w:tcW w:w="2010" w:type="dxa"/>
            <w:noWrap/>
            <w:hideMark/>
          </w:tcPr>
          <w:p w14:paraId="3F69533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Olivier</w:t>
            </w:r>
          </w:p>
        </w:tc>
        <w:tc>
          <w:tcPr>
            <w:tcW w:w="1150" w:type="dxa"/>
            <w:noWrap/>
            <w:hideMark/>
          </w:tcPr>
          <w:p w14:paraId="46AAF67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27BE32F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321</w:t>
            </w:r>
          </w:p>
        </w:tc>
      </w:tr>
      <w:tr w:rsidR="00AD1809" w:rsidRPr="00AD1809" w14:paraId="1129F91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B4E66A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155</w:t>
            </w:r>
          </w:p>
        </w:tc>
        <w:tc>
          <w:tcPr>
            <w:tcW w:w="3951" w:type="dxa"/>
            <w:noWrap/>
            <w:hideMark/>
          </w:tcPr>
          <w:p w14:paraId="39C6138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LUCAS</w:t>
            </w:r>
          </w:p>
        </w:tc>
        <w:tc>
          <w:tcPr>
            <w:tcW w:w="2010" w:type="dxa"/>
            <w:noWrap/>
            <w:hideMark/>
          </w:tcPr>
          <w:p w14:paraId="7EE8E94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Claude</w:t>
            </w:r>
          </w:p>
        </w:tc>
        <w:tc>
          <w:tcPr>
            <w:tcW w:w="1150" w:type="dxa"/>
            <w:noWrap/>
            <w:hideMark/>
          </w:tcPr>
          <w:p w14:paraId="4849451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3DEB911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321</w:t>
            </w:r>
          </w:p>
        </w:tc>
      </w:tr>
      <w:tr w:rsidR="00AD1809" w:rsidRPr="00AD1809" w14:paraId="474A3E0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246E4F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157</w:t>
            </w:r>
          </w:p>
        </w:tc>
        <w:tc>
          <w:tcPr>
            <w:tcW w:w="3951" w:type="dxa"/>
            <w:noWrap/>
            <w:hideMark/>
          </w:tcPr>
          <w:p w14:paraId="44CAB53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MARTINI</w:t>
            </w:r>
          </w:p>
        </w:tc>
        <w:tc>
          <w:tcPr>
            <w:tcW w:w="2010" w:type="dxa"/>
            <w:noWrap/>
            <w:hideMark/>
          </w:tcPr>
          <w:p w14:paraId="2F97D96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Cyrille</w:t>
            </w:r>
          </w:p>
        </w:tc>
        <w:tc>
          <w:tcPr>
            <w:tcW w:w="1150" w:type="dxa"/>
            <w:noWrap/>
            <w:hideMark/>
          </w:tcPr>
          <w:p w14:paraId="6F7B072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5DCE1D6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315</w:t>
            </w:r>
          </w:p>
        </w:tc>
      </w:tr>
      <w:tr w:rsidR="00AD1809" w:rsidRPr="00AD1809" w14:paraId="42EC7F2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63B3F7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157</w:t>
            </w:r>
          </w:p>
        </w:tc>
        <w:tc>
          <w:tcPr>
            <w:tcW w:w="3951" w:type="dxa"/>
            <w:noWrap/>
            <w:hideMark/>
          </w:tcPr>
          <w:p w14:paraId="29FE30F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VAN ZANTEN</w:t>
            </w:r>
          </w:p>
        </w:tc>
        <w:tc>
          <w:tcPr>
            <w:tcW w:w="2010" w:type="dxa"/>
            <w:noWrap/>
            <w:hideMark/>
          </w:tcPr>
          <w:p w14:paraId="17A935D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Tom</w:t>
            </w:r>
          </w:p>
        </w:tc>
        <w:tc>
          <w:tcPr>
            <w:tcW w:w="1150" w:type="dxa"/>
            <w:noWrap/>
            <w:hideMark/>
          </w:tcPr>
          <w:p w14:paraId="518274B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14C41F2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315</w:t>
            </w:r>
          </w:p>
        </w:tc>
      </w:tr>
      <w:tr w:rsidR="00AD1809" w:rsidRPr="00AD1809" w14:paraId="5F71B24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5D7B0E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159</w:t>
            </w:r>
          </w:p>
        </w:tc>
        <w:tc>
          <w:tcPr>
            <w:tcW w:w="3951" w:type="dxa"/>
            <w:noWrap/>
            <w:hideMark/>
          </w:tcPr>
          <w:p w14:paraId="3EAB23D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BRACCINI</w:t>
            </w:r>
          </w:p>
        </w:tc>
        <w:tc>
          <w:tcPr>
            <w:tcW w:w="2010" w:type="dxa"/>
            <w:noWrap/>
            <w:hideMark/>
          </w:tcPr>
          <w:p w14:paraId="468A4A8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Andrea</w:t>
            </w:r>
          </w:p>
        </w:tc>
        <w:tc>
          <w:tcPr>
            <w:tcW w:w="1150" w:type="dxa"/>
            <w:noWrap/>
            <w:hideMark/>
          </w:tcPr>
          <w:p w14:paraId="425A77C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23B12F5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314</w:t>
            </w:r>
          </w:p>
        </w:tc>
      </w:tr>
      <w:tr w:rsidR="00AD1809" w:rsidRPr="00AD1809" w14:paraId="73AA8CB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7D07AC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159</w:t>
            </w:r>
          </w:p>
        </w:tc>
        <w:tc>
          <w:tcPr>
            <w:tcW w:w="3951" w:type="dxa"/>
            <w:noWrap/>
            <w:hideMark/>
          </w:tcPr>
          <w:p w14:paraId="0402CDE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DAMMACCO</w:t>
            </w:r>
          </w:p>
        </w:tc>
        <w:tc>
          <w:tcPr>
            <w:tcW w:w="2010" w:type="dxa"/>
            <w:noWrap/>
            <w:hideMark/>
          </w:tcPr>
          <w:p w14:paraId="7AA1034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Andrea</w:t>
            </w:r>
          </w:p>
        </w:tc>
        <w:tc>
          <w:tcPr>
            <w:tcW w:w="1150" w:type="dxa"/>
            <w:noWrap/>
            <w:hideMark/>
          </w:tcPr>
          <w:p w14:paraId="0E08CDF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02D2FFC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314</w:t>
            </w:r>
          </w:p>
        </w:tc>
      </w:tr>
      <w:tr w:rsidR="00AD1809" w:rsidRPr="00AD1809" w14:paraId="3111F47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0E44CA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161</w:t>
            </w:r>
          </w:p>
        </w:tc>
        <w:tc>
          <w:tcPr>
            <w:tcW w:w="3951" w:type="dxa"/>
            <w:noWrap/>
            <w:hideMark/>
          </w:tcPr>
          <w:p w14:paraId="015C7D4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FERREIRA PACHECO</w:t>
            </w:r>
          </w:p>
        </w:tc>
        <w:tc>
          <w:tcPr>
            <w:tcW w:w="2010" w:type="dxa"/>
            <w:noWrap/>
            <w:hideMark/>
          </w:tcPr>
          <w:p w14:paraId="543FD17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Joe</w:t>
            </w:r>
          </w:p>
        </w:tc>
        <w:tc>
          <w:tcPr>
            <w:tcW w:w="1150" w:type="dxa"/>
            <w:noWrap/>
            <w:hideMark/>
          </w:tcPr>
          <w:p w14:paraId="2F53513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2A5F9CE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313</w:t>
            </w:r>
          </w:p>
        </w:tc>
      </w:tr>
      <w:tr w:rsidR="00AD1809" w:rsidRPr="00AD1809" w14:paraId="776AB4F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8DBA6A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162</w:t>
            </w:r>
          </w:p>
        </w:tc>
        <w:tc>
          <w:tcPr>
            <w:tcW w:w="3951" w:type="dxa"/>
            <w:noWrap/>
            <w:hideMark/>
          </w:tcPr>
          <w:p w14:paraId="3D9574C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CERAVOLO</w:t>
            </w:r>
          </w:p>
        </w:tc>
        <w:tc>
          <w:tcPr>
            <w:tcW w:w="2010" w:type="dxa"/>
            <w:noWrap/>
            <w:hideMark/>
          </w:tcPr>
          <w:p w14:paraId="29AE499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Daniel</w:t>
            </w:r>
          </w:p>
        </w:tc>
        <w:tc>
          <w:tcPr>
            <w:tcW w:w="1150" w:type="dxa"/>
            <w:noWrap/>
            <w:hideMark/>
          </w:tcPr>
          <w:p w14:paraId="1E4A086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1930925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301</w:t>
            </w:r>
          </w:p>
        </w:tc>
      </w:tr>
      <w:tr w:rsidR="00AD1809" w:rsidRPr="00AD1809" w14:paraId="674CE3E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3ACA19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163</w:t>
            </w:r>
          </w:p>
        </w:tc>
        <w:tc>
          <w:tcPr>
            <w:tcW w:w="3951" w:type="dxa"/>
            <w:noWrap/>
            <w:hideMark/>
          </w:tcPr>
          <w:p w14:paraId="20C043D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CHASSIN</w:t>
            </w:r>
          </w:p>
        </w:tc>
        <w:tc>
          <w:tcPr>
            <w:tcW w:w="2010" w:type="dxa"/>
            <w:noWrap/>
            <w:hideMark/>
          </w:tcPr>
          <w:p w14:paraId="0AF6B5F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Benjamin</w:t>
            </w:r>
          </w:p>
        </w:tc>
        <w:tc>
          <w:tcPr>
            <w:tcW w:w="1150" w:type="dxa"/>
            <w:noWrap/>
            <w:hideMark/>
          </w:tcPr>
          <w:p w14:paraId="35AEB28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0A04701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</w:tr>
      <w:tr w:rsidR="00AD1809" w:rsidRPr="00AD1809" w14:paraId="66F7171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BD085B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164</w:t>
            </w:r>
          </w:p>
        </w:tc>
        <w:tc>
          <w:tcPr>
            <w:tcW w:w="3951" w:type="dxa"/>
            <w:noWrap/>
            <w:hideMark/>
          </w:tcPr>
          <w:p w14:paraId="59A7758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MARINOV</w:t>
            </w:r>
          </w:p>
        </w:tc>
        <w:tc>
          <w:tcPr>
            <w:tcW w:w="2010" w:type="dxa"/>
            <w:noWrap/>
            <w:hideMark/>
          </w:tcPr>
          <w:p w14:paraId="0855B6E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Daniel</w:t>
            </w:r>
          </w:p>
        </w:tc>
        <w:tc>
          <w:tcPr>
            <w:tcW w:w="1150" w:type="dxa"/>
            <w:noWrap/>
            <w:hideMark/>
          </w:tcPr>
          <w:p w14:paraId="5B55BDF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0365799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292</w:t>
            </w:r>
          </w:p>
        </w:tc>
      </w:tr>
      <w:tr w:rsidR="00AD1809" w:rsidRPr="00AD1809" w14:paraId="673369A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03D706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165</w:t>
            </w:r>
          </w:p>
        </w:tc>
        <w:tc>
          <w:tcPr>
            <w:tcW w:w="3951" w:type="dxa"/>
            <w:noWrap/>
            <w:hideMark/>
          </w:tcPr>
          <w:p w14:paraId="400EB96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SCHAUL</w:t>
            </w:r>
          </w:p>
        </w:tc>
        <w:tc>
          <w:tcPr>
            <w:tcW w:w="2010" w:type="dxa"/>
            <w:noWrap/>
            <w:hideMark/>
          </w:tcPr>
          <w:p w14:paraId="0FEA5F0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Claudine</w:t>
            </w:r>
          </w:p>
        </w:tc>
        <w:tc>
          <w:tcPr>
            <w:tcW w:w="1150" w:type="dxa"/>
            <w:noWrap/>
            <w:hideMark/>
          </w:tcPr>
          <w:p w14:paraId="2D4D8B5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12E7F1C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290</w:t>
            </w:r>
          </w:p>
        </w:tc>
      </w:tr>
      <w:tr w:rsidR="00AD1809" w:rsidRPr="00AD1809" w14:paraId="316FA0A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A6A4B3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165</w:t>
            </w:r>
          </w:p>
        </w:tc>
        <w:tc>
          <w:tcPr>
            <w:tcW w:w="3951" w:type="dxa"/>
            <w:noWrap/>
            <w:hideMark/>
          </w:tcPr>
          <w:p w14:paraId="1AD48BB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BELOSO</w:t>
            </w:r>
          </w:p>
        </w:tc>
        <w:tc>
          <w:tcPr>
            <w:tcW w:w="2010" w:type="dxa"/>
            <w:noWrap/>
            <w:hideMark/>
          </w:tcPr>
          <w:p w14:paraId="6700ECA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Rodrigo</w:t>
            </w:r>
          </w:p>
        </w:tc>
        <w:tc>
          <w:tcPr>
            <w:tcW w:w="1150" w:type="dxa"/>
            <w:noWrap/>
            <w:hideMark/>
          </w:tcPr>
          <w:p w14:paraId="2983C89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3FB22CD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290</w:t>
            </w:r>
          </w:p>
        </w:tc>
      </w:tr>
      <w:tr w:rsidR="00AD1809" w:rsidRPr="00AD1809" w14:paraId="326FB34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273115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167</w:t>
            </w:r>
          </w:p>
        </w:tc>
        <w:tc>
          <w:tcPr>
            <w:tcW w:w="3951" w:type="dxa"/>
            <w:noWrap/>
            <w:hideMark/>
          </w:tcPr>
          <w:p w14:paraId="336E0FC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 SILVA</w:t>
            </w:r>
          </w:p>
        </w:tc>
        <w:tc>
          <w:tcPr>
            <w:tcW w:w="2010" w:type="dxa"/>
            <w:noWrap/>
            <w:hideMark/>
          </w:tcPr>
          <w:p w14:paraId="2060FE5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Daniel</w:t>
            </w:r>
          </w:p>
        </w:tc>
        <w:tc>
          <w:tcPr>
            <w:tcW w:w="1150" w:type="dxa"/>
            <w:noWrap/>
            <w:hideMark/>
          </w:tcPr>
          <w:p w14:paraId="440A4BC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5A0950D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283</w:t>
            </w:r>
          </w:p>
        </w:tc>
      </w:tr>
      <w:tr w:rsidR="00AD1809" w:rsidRPr="00AD1809" w14:paraId="56B2E0B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23E97B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168</w:t>
            </w:r>
          </w:p>
        </w:tc>
        <w:tc>
          <w:tcPr>
            <w:tcW w:w="3951" w:type="dxa"/>
            <w:noWrap/>
            <w:hideMark/>
          </w:tcPr>
          <w:p w14:paraId="364E51C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HASSID</w:t>
            </w:r>
          </w:p>
        </w:tc>
        <w:tc>
          <w:tcPr>
            <w:tcW w:w="2010" w:type="dxa"/>
            <w:noWrap/>
            <w:hideMark/>
          </w:tcPr>
          <w:p w14:paraId="75A3BEB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Maxime</w:t>
            </w:r>
          </w:p>
        </w:tc>
        <w:tc>
          <w:tcPr>
            <w:tcW w:w="1150" w:type="dxa"/>
            <w:noWrap/>
            <w:hideMark/>
          </w:tcPr>
          <w:p w14:paraId="25D7922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5A0D98F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280</w:t>
            </w:r>
          </w:p>
        </w:tc>
      </w:tr>
      <w:tr w:rsidR="00AD1809" w:rsidRPr="00AD1809" w14:paraId="4A56A65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763151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168</w:t>
            </w:r>
          </w:p>
        </w:tc>
        <w:tc>
          <w:tcPr>
            <w:tcW w:w="3951" w:type="dxa"/>
            <w:noWrap/>
            <w:hideMark/>
          </w:tcPr>
          <w:p w14:paraId="1F2DA41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FELGEN</w:t>
            </w:r>
          </w:p>
        </w:tc>
        <w:tc>
          <w:tcPr>
            <w:tcW w:w="2010" w:type="dxa"/>
            <w:noWrap/>
            <w:hideMark/>
          </w:tcPr>
          <w:p w14:paraId="34FD0D2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Ben </w:t>
            </w:r>
          </w:p>
        </w:tc>
        <w:tc>
          <w:tcPr>
            <w:tcW w:w="1150" w:type="dxa"/>
            <w:noWrap/>
            <w:hideMark/>
          </w:tcPr>
          <w:p w14:paraId="6AEE623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563BAC8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280</w:t>
            </w:r>
          </w:p>
        </w:tc>
      </w:tr>
      <w:tr w:rsidR="00AD1809" w:rsidRPr="00AD1809" w14:paraId="25E3CAB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9371AC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168</w:t>
            </w:r>
          </w:p>
        </w:tc>
        <w:tc>
          <w:tcPr>
            <w:tcW w:w="3951" w:type="dxa"/>
            <w:noWrap/>
            <w:hideMark/>
          </w:tcPr>
          <w:p w14:paraId="520B750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 SOUSA  </w:t>
            </w:r>
          </w:p>
        </w:tc>
        <w:tc>
          <w:tcPr>
            <w:tcW w:w="2010" w:type="dxa"/>
            <w:noWrap/>
            <w:hideMark/>
          </w:tcPr>
          <w:p w14:paraId="1C963A1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Marco</w:t>
            </w:r>
          </w:p>
        </w:tc>
        <w:tc>
          <w:tcPr>
            <w:tcW w:w="1150" w:type="dxa"/>
            <w:noWrap/>
            <w:hideMark/>
          </w:tcPr>
          <w:p w14:paraId="4A3F009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6E07375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280</w:t>
            </w:r>
          </w:p>
        </w:tc>
      </w:tr>
      <w:tr w:rsidR="00AD1809" w:rsidRPr="00AD1809" w14:paraId="75CA724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EE3D55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171</w:t>
            </w:r>
          </w:p>
        </w:tc>
        <w:tc>
          <w:tcPr>
            <w:tcW w:w="3951" w:type="dxa"/>
            <w:noWrap/>
            <w:hideMark/>
          </w:tcPr>
          <w:p w14:paraId="757B8FA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HEISE </w:t>
            </w:r>
          </w:p>
        </w:tc>
        <w:tc>
          <w:tcPr>
            <w:tcW w:w="2010" w:type="dxa"/>
            <w:noWrap/>
            <w:hideMark/>
          </w:tcPr>
          <w:p w14:paraId="2042732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Denis</w:t>
            </w:r>
          </w:p>
        </w:tc>
        <w:tc>
          <w:tcPr>
            <w:tcW w:w="1150" w:type="dxa"/>
            <w:noWrap/>
            <w:hideMark/>
          </w:tcPr>
          <w:p w14:paraId="30485A4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62BC886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276</w:t>
            </w:r>
          </w:p>
        </w:tc>
      </w:tr>
      <w:tr w:rsidR="00AD1809" w:rsidRPr="00AD1809" w14:paraId="4D30849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28EB58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171</w:t>
            </w:r>
          </w:p>
        </w:tc>
        <w:tc>
          <w:tcPr>
            <w:tcW w:w="3951" w:type="dxa"/>
            <w:noWrap/>
            <w:hideMark/>
          </w:tcPr>
          <w:p w14:paraId="67D5FA3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DIAS </w:t>
            </w:r>
          </w:p>
        </w:tc>
        <w:tc>
          <w:tcPr>
            <w:tcW w:w="2010" w:type="dxa"/>
            <w:noWrap/>
            <w:hideMark/>
          </w:tcPr>
          <w:p w14:paraId="16EC0C0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Steve</w:t>
            </w:r>
          </w:p>
        </w:tc>
        <w:tc>
          <w:tcPr>
            <w:tcW w:w="1150" w:type="dxa"/>
            <w:noWrap/>
            <w:hideMark/>
          </w:tcPr>
          <w:p w14:paraId="78966DC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3DFDD06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276</w:t>
            </w:r>
          </w:p>
        </w:tc>
      </w:tr>
      <w:tr w:rsidR="00AD1809" w:rsidRPr="00AD1809" w14:paraId="13CFB12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95B5CC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173</w:t>
            </w:r>
          </w:p>
        </w:tc>
        <w:tc>
          <w:tcPr>
            <w:tcW w:w="3951" w:type="dxa"/>
            <w:noWrap/>
            <w:hideMark/>
          </w:tcPr>
          <w:p w14:paraId="2103733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HASANI</w:t>
            </w:r>
          </w:p>
        </w:tc>
        <w:tc>
          <w:tcPr>
            <w:tcW w:w="2010" w:type="dxa"/>
            <w:noWrap/>
            <w:hideMark/>
          </w:tcPr>
          <w:p w14:paraId="1C6904C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Yllor</w:t>
            </w:r>
          </w:p>
        </w:tc>
        <w:tc>
          <w:tcPr>
            <w:tcW w:w="1150" w:type="dxa"/>
            <w:noWrap/>
            <w:hideMark/>
          </w:tcPr>
          <w:p w14:paraId="03E8949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0C9A3AD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274</w:t>
            </w:r>
          </w:p>
        </w:tc>
      </w:tr>
      <w:tr w:rsidR="00AD1809" w:rsidRPr="00AD1809" w14:paraId="2CE73E4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1CC12B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173</w:t>
            </w:r>
          </w:p>
        </w:tc>
        <w:tc>
          <w:tcPr>
            <w:tcW w:w="3951" w:type="dxa"/>
            <w:noWrap/>
            <w:hideMark/>
          </w:tcPr>
          <w:p w14:paraId="2CF6BF6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KARIER</w:t>
            </w:r>
          </w:p>
        </w:tc>
        <w:tc>
          <w:tcPr>
            <w:tcW w:w="2010" w:type="dxa"/>
            <w:noWrap/>
            <w:hideMark/>
          </w:tcPr>
          <w:p w14:paraId="111908B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Philippe</w:t>
            </w:r>
          </w:p>
        </w:tc>
        <w:tc>
          <w:tcPr>
            <w:tcW w:w="1150" w:type="dxa"/>
            <w:noWrap/>
            <w:hideMark/>
          </w:tcPr>
          <w:p w14:paraId="086F2BF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2BF68F6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274</w:t>
            </w:r>
          </w:p>
        </w:tc>
      </w:tr>
      <w:tr w:rsidR="00AD1809" w:rsidRPr="00AD1809" w14:paraId="48F7FF1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E4BF81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175</w:t>
            </w:r>
          </w:p>
        </w:tc>
        <w:tc>
          <w:tcPr>
            <w:tcW w:w="3951" w:type="dxa"/>
            <w:noWrap/>
            <w:hideMark/>
          </w:tcPr>
          <w:p w14:paraId="03785D5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ELCHEROTH</w:t>
            </w:r>
          </w:p>
        </w:tc>
        <w:tc>
          <w:tcPr>
            <w:tcW w:w="2010" w:type="dxa"/>
            <w:noWrap/>
            <w:hideMark/>
          </w:tcPr>
          <w:p w14:paraId="3BA1E98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</w:t>
            </w:r>
          </w:p>
        </w:tc>
        <w:tc>
          <w:tcPr>
            <w:tcW w:w="1150" w:type="dxa"/>
            <w:noWrap/>
            <w:hideMark/>
          </w:tcPr>
          <w:p w14:paraId="4D8819A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794E394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272</w:t>
            </w:r>
          </w:p>
        </w:tc>
      </w:tr>
      <w:tr w:rsidR="00AD1809" w:rsidRPr="00AD1809" w14:paraId="50DE7D0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D019B9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176</w:t>
            </w:r>
          </w:p>
        </w:tc>
        <w:tc>
          <w:tcPr>
            <w:tcW w:w="3951" w:type="dxa"/>
            <w:noWrap/>
            <w:hideMark/>
          </w:tcPr>
          <w:p w14:paraId="71BA332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NOEL</w:t>
            </w:r>
          </w:p>
        </w:tc>
        <w:tc>
          <w:tcPr>
            <w:tcW w:w="2010" w:type="dxa"/>
            <w:noWrap/>
            <w:hideMark/>
          </w:tcPr>
          <w:p w14:paraId="0F49A74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Sebastien</w:t>
            </w:r>
          </w:p>
        </w:tc>
        <w:tc>
          <w:tcPr>
            <w:tcW w:w="1150" w:type="dxa"/>
            <w:noWrap/>
            <w:hideMark/>
          </w:tcPr>
          <w:p w14:paraId="17A4151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CCA886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270</w:t>
            </w:r>
          </w:p>
        </w:tc>
      </w:tr>
      <w:tr w:rsidR="00AD1809" w:rsidRPr="00AD1809" w14:paraId="4BF3F8B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26E56B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177</w:t>
            </w:r>
          </w:p>
        </w:tc>
        <w:tc>
          <w:tcPr>
            <w:tcW w:w="3951" w:type="dxa"/>
            <w:noWrap/>
            <w:hideMark/>
          </w:tcPr>
          <w:p w14:paraId="5E00C18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GONCALVES</w:t>
            </w:r>
          </w:p>
        </w:tc>
        <w:tc>
          <w:tcPr>
            <w:tcW w:w="2010" w:type="dxa"/>
            <w:noWrap/>
            <w:hideMark/>
          </w:tcPr>
          <w:p w14:paraId="5E0C5FB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André Joao</w:t>
            </w:r>
          </w:p>
        </w:tc>
        <w:tc>
          <w:tcPr>
            <w:tcW w:w="1150" w:type="dxa"/>
            <w:noWrap/>
            <w:hideMark/>
          </w:tcPr>
          <w:p w14:paraId="1BC09E8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478ECA4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263</w:t>
            </w:r>
          </w:p>
        </w:tc>
      </w:tr>
      <w:tr w:rsidR="00AD1809" w:rsidRPr="00AD1809" w14:paraId="2074028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998566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177</w:t>
            </w:r>
          </w:p>
        </w:tc>
        <w:tc>
          <w:tcPr>
            <w:tcW w:w="3951" w:type="dxa"/>
            <w:noWrap/>
            <w:hideMark/>
          </w:tcPr>
          <w:p w14:paraId="143848F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MAGALHAES</w:t>
            </w:r>
          </w:p>
        </w:tc>
        <w:tc>
          <w:tcPr>
            <w:tcW w:w="2010" w:type="dxa"/>
            <w:noWrap/>
            <w:hideMark/>
          </w:tcPr>
          <w:p w14:paraId="4E53525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Hugo</w:t>
            </w:r>
          </w:p>
        </w:tc>
        <w:tc>
          <w:tcPr>
            <w:tcW w:w="1150" w:type="dxa"/>
            <w:noWrap/>
            <w:hideMark/>
          </w:tcPr>
          <w:p w14:paraId="6D8AB90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7DEA4C0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263</w:t>
            </w:r>
          </w:p>
        </w:tc>
      </w:tr>
      <w:tr w:rsidR="00AD1809" w:rsidRPr="00AD1809" w14:paraId="72F62ED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D911E3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179</w:t>
            </w:r>
          </w:p>
        </w:tc>
        <w:tc>
          <w:tcPr>
            <w:tcW w:w="3951" w:type="dxa"/>
            <w:noWrap/>
            <w:hideMark/>
          </w:tcPr>
          <w:p w14:paraId="634076B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 CRUZ</w:t>
            </w:r>
          </w:p>
        </w:tc>
        <w:tc>
          <w:tcPr>
            <w:tcW w:w="2010" w:type="dxa"/>
            <w:noWrap/>
            <w:hideMark/>
          </w:tcPr>
          <w:p w14:paraId="3B177C2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Miguel</w:t>
            </w:r>
          </w:p>
        </w:tc>
        <w:tc>
          <w:tcPr>
            <w:tcW w:w="1150" w:type="dxa"/>
            <w:noWrap/>
            <w:hideMark/>
          </w:tcPr>
          <w:p w14:paraId="0F0217E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5E5B631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256</w:t>
            </w:r>
          </w:p>
        </w:tc>
      </w:tr>
      <w:tr w:rsidR="00AD1809" w:rsidRPr="00AD1809" w14:paraId="05E9952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96FF01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180</w:t>
            </w:r>
          </w:p>
        </w:tc>
        <w:tc>
          <w:tcPr>
            <w:tcW w:w="3951" w:type="dxa"/>
            <w:noWrap/>
            <w:hideMark/>
          </w:tcPr>
          <w:p w14:paraId="065B1B5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BOURDAA</w:t>
            </w:r>
          </w:p>
        </w:tc>
        <w:tc>
          <w:tcPr>
            <w:tcW w:w="2010" w:type="dxa"/>
            <w:noWrap/>
            <w:hideMark/>
          </w:tcPr>
          <w:p w14:paraId="7034C92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Aurélien</w:t>
            </w:r>
          </w:p>
        </w:tc>
        <w:tc>
          <w:tcPr>
            <w:tcW w:w="1150" w:type="dxa"/>
            <w:noWrap/>
            <w:hideMark/>
          </w:tcPr>
          <w:p w14:paraId="341589E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3958275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250</w:t>
            </w:r>
          </w:p>
        </w:tc>
      </w:tr>
      <w:tr w:rsidR="00AD1809" w:rsidRPr="00AD1809" w14:paraId="670277C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D0B2E7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181</w:t>
            </w:r>
          </w:p>
        </w:tc>
        <w:tc>
          <w:tcPr>
            <w:tcW w:w="3951" w:type="dxa"/>
            <w:noWrap/>
            <w:hideMark/>
          </w:tcPr>
          <w:p w14:paraId="6102616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FERREIRA</w:t>
            </w:r>
          </w:p>
        </w:tc>
        <w:tc>
          <w:tcPr>
            <w:tcW w:w="2010" w:type="dxa"/>
            <w:noWrap/>
            <w:hideMark/>
          </w:tcPr>
          <w:p w14:paraId="335F5BB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Tony</w:t>
            </w:r>
          </w:p>
        </w:tc>
        <w:tc>
          <w:tcPr>
            <w:tcW w:w="1150" w:type="dxa"/>
            <w:noWrap/>
            <w:hideMark/>
          </w:tcPr>
          <w:p w14:paraId="6C4DAD1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AF6BEC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245</w:t>
            </w:r>
          </w:p>
        </w:tc>
      </w:tr>
      <w:tr w:rsidR="00AD1809" w:rsidRPr="00AD1809" w14:paraId="579D736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4BA7EE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182</w:t>
            </w:r>
          </w:p>
        </w:tc>
        <w:tc>
          <w:tcPr>
            <w:tcW w:w="3951" w:type="dxa"/>
            <w:noWrap/>
            <w:hideMark/>
          </w:tcPr>
          <w:p w14:paraId="61A48F0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GAZIA</w:t>
            </w:r>
          </w:p>
        </w:tc>
        <w:tc>
          <w:tcPr>
            <w:tcW w:w="2010" w:type="dxa"/>
            <w:noWrap/>
            <w:hideMark/>
          </w:tcPr>
          <w:p w14:paraId="010F270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Christiano</w:t>
            </w:r>
          </w:p>
        </w:tc>
        <w:tc>
          <w:tcPr>
            <w:tcW w:w="1150" w:type="dxa"/>
            <w:noWrap/>
            <w:hideMark/>
          </w:tcPr>
          <w:p w14:paraId="3D5A0A1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4241210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239</w:t>
            </w:r>
          </w:p>
        </w:tc>
      </w:tr>
      <w:tr w:rsidR="00AD1809" w:rsidRPr="00AD1809" w14:paraId="5B26597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E60BFB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183</w:t>
            </w:r>
          </w:p>
        </w:tc>
        <w:tc>
          <w:tcPr>
            <w:tcW w:w="3951" w:type="dxa"/>
            <w:noWrap/>
            <w:hideMark/>
          </w:tcPr>
          <w:p w14:paraId="70A770A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BRUNETTA</w:t>
            </w:r>
          </w:p>
        </w:tc>
        <w:tc>
          <w:tcPr>
            <w:tcW w:w="2010" w:type="dxa"/>
            <w:noWrap/>
            <w:hideMark/>
          </w:tcPr>
          <w:p w14:paraId="629A623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Alberto</w:t>
            </w:r>
          </w:p>
        </w:tc>
        <w:tc>
          <w:tcPr>
            <w:tcW w:w="1150" w:type="dxa"/>
            <w:noWrap/>
            <w:hideMark/>
          </w:tcPr>
          <w:p w14:paraId="57B7531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2EFA80A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232</w:t>
            </w:r>
          </w:p>
        </w:tc>
      </w:tr>
      <w:tr w:rsidR="00AD1809" w:rsidRPr="00AD1809" w14:paraId="4AE7866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942F90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183</w:t>
            </w:r>
          </w:p>
        </w:tc>
        <w:tc>
          <w:tcPr>
            <w:tcW w:w="3951" w:type="dxa"/>
            <w:noWrap/>
            <w:hideMark/>
          </w:tcPr>
          <w:p w14:paraId="49596B3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DIMITRIOU</w:t>
            </w:r>
          </w:p>
        </w:tc>
        <w:tc>
          <w:tcPr>
            <w:tcW w:w="2010" w:type="dxa"/>
            <w:noWrap/>
            <w:hideMark/>
          </w:tcPr>
          <w:p w14:paraId="06733B1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Xenia</w:t>
            </w:r>
          </w:p>
        </w:tc>
        <w:tc>
          <w:tcPr>
            <w:tcW w:w="1150" w:type="dxa"/>
            <w:noWrap/>
            <w:hideMark/>
          </w:tcPr>
          <w:p w14:paraId="0DAE5226" w14:textId="704C4BC6" w:rsidR="00AD1809" w:rsidRPr="00AD1809" w:rsidRDefault="00B83FE1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D1809"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2030" w:type="dxa"/>
            <w:noWrap/>
            <w:hideMark/>
          </w:tcPr>
          <w:p w14:paraId="7392342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232</w:t>
            </w:r>
          </w:p>
        </w:tc>
      </w:tr>
      <w:tr w:rsidR="00AD1809" w:rsidRPr="00AD1809" w14:paraId="632CDB1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F1CB76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185</w:t>
            </w:r>
          </w:p>
        </w:tc>
        <w:tc>
          <w:tcPr>
            <w:tcW w:w="3951" w:type="dxa"/>
            <w:noWrap/>
            <w:hideMark/>
          </w:tcPr>
          <w:p w14:paraId="7BB3A50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GLODT</w:t>
            </w:r>
          </w:p>
        </w:tc>
        <w:tc>
          <w:tcPr>
            <w:tcW w:w="2010" w:type="dxa"/>
            <w:noWrap/>
            <w:hideMark/>
          </w:tcPr>
          <w:p w14:paraId="35CFF95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Dany</w:t>
            </w:r>
          </w:p>
        </w:tc>
        <w:tc>
          <w:tcPr>
            <w:tcW w:w="1150" w:type="dxa"/>
            <w:noWrap/>
            <w:hideMark/>
          </w:tcPr>
          <w:p w14:paraId="069DE7D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2D4A78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222</w:t>
            </w:r>
          </w:p>
        </w:tc>
      </w:tr>
      <w:tr w:rsidR="00AD1809" w:rsidRPr="00AD1809" w14:paraId="5635F01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ADEA9F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186</w:t>
            </w:r>
          </w:p>
        </w:tc>
        <w:tc>
          <w:tcPr>
            <w:tcW w:w="3951" w:type="dxa"/>
            <w:noWrap/>
            <w:hideMark/>
          </w:tcPr>
          <w:p w14:paraId="5B2C79E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DANDACHI</w:t>
            </w:r>
          </w:p>
        </w:tc>
        <w:tc>
          <w:tcPr>
            <w:tcW w:w="2010" w:type="dxa"/>
            <w:noWrap/>
            <w:hideMark/>
          </w:tcPr>
          <w:p w14:paraId="544D335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Hassan</w:t>
            </w:r>
          </w:p>
        </w:tc>
        <w:tc>
          <w:tcPr>
            <w:tcW w:w="1150" w:type="dxa"/>
            <w:noWrap/>
            <w:hideMark/>
          </w:tcPr>
          <w:p w14:paraId="30B8433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27F752F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</w:t>
            </w:r>
          </w:p>
        </w:tc>
      </w:tr>
      <w:tr w:rsidR="00AD1809" w:rsidRPr="00AD1809" w14:paraId="74A7CB3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E47BA6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187</w:t>
            </w:r>
          </w:p>
        </w:tc>
        <w:tc>
          <w:tcPr>
            <w:tcW w:w="3951" w:type="dxa"/>
            <w:noWrap/>
            <w:hideMark/>
          </w:tcPr>
          <w:p w14:paraId="50C7EA4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STEGMANN</w:t>
            </w:r>
          </w:p>
        </w:tc>
        <w:tc>
          <w:tcPr>
            <w:tcW w:w="2010" w:type="dxa"/>
            <w:noWrap/>
            <w:hideMark/>
          </w:tcPr>
          <w:p w14:paraId="207350E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Nils</w:t>
            </w:r>
          </w:p>
        </w:tc>
        <w:tc>
          <w:tcPr>
            <w:tcW w:w="1150" w:type="dxa"/>
            <w:noWrap/>
            <w:hideMark/>
          </w:tcPr>
          <w:p w14:paraId="02F28C3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2DFA414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209</w:t>
            </w:r>
          </w:p>
        </w:tc>
      </w:tr>
      <w:tr w:rsidR="00AD1809" w:rsidRPr="00AD1809" w14:paraId="59E3592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42CD0B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188</w:t>
            </w:r>
          </w:p>
        </w:tc>
        <w:tc>
          <w:tcPr>
            <w:tcW w:w="3951" w:type="dxa"/>
            <w:noWrap/>
            <w:hideMark/>
          </w:tcPr>
          <w:p w14:paraId="264F78D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RODRIGUEZ</w:t>
            </w:r>
          </w:p>
        </w:tc>
        <w:tc>
          <w:tcPr>
            <w:tcW w:w="2010" w:type="dxa"/>
            <w:noWrap/>
            <w:hideMark/>
          </w:tcPr>
          <w:p w14:paraId="51DA7AD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Fernando</w:t>
            </w:r>
          </w:p>
        </w:tc>
        <w:tc>
          <w:tcPr>
            <w:tcW w:w="1150" w:type="dxa"/>
            <w:noWrap/>
            <w:hideMark/>
          </w:tcPr>
          <w:p w14:paraId="45A825B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5EBB7E2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207</w:t>
            </w:r>
          </w:p>
        </w:tc>
      </w:tr>
      <w:tr w:rsidR="00AD1809" w:rsidRPr="00AD1809" w14:paraId="4CE7957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1DF6BA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189</w:t>
            </w:r>
          </w:p>
        </w:tc>
        <w:tc>
          <w:tcPr>
            <w:tcW w:w="3951" w:type="dxa"/>
            <w:noWrap/>
            <w:hideMark/>
          </w:tcPr>
          <w:p w14:paraId="7332D57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MANSFELDT </w:t>
            </w:r>
          </w:p>
        </w:tc>
        <w:tc>
          <w:tcPr>
            <w:tcW w:w="2010" w:type="dxa"/>
            <w:noWrap/>
            <w:hideMark/>
          </w:tcPr>
          <w:p w14:paraId="0035101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Claus</w:t>
            </w:r>
          </w:p>
        </w:tc>
        <w:tc>
          <w:tcPr>
            <w:tcW w:w="1150" w:type="dxa"/>
            <w:noWrap/>
            <w:hideMark/>
          </w:tcPr>
          <w:p w14:paraId="0EB7916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3351319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</w:p>
        </w:tc>
      </w:tr>
      <w:tr w:rsidR="00AD1809" w:rsidRPr="00AD1809" w14:paraId="64D01A0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B5F04E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190</w:t>
            </w:r>
          </w:p>
        </w:tc>
        <w:tc>
          <w:tcPr>
            <w:tcW w:w="3951" w:type="dxa"/>
            <w:noWrap/>
            <w:hideMark/>
          </w:tcPr>
          <w:p w14:paraId="374CBF2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REIS</w:t>
            </w:r>
          </w:p>
        </w:tc>
        <w:tc>
          <w:tcPr>
            <w:tcW w:w="2010" w:type="dxa"/>
            <w:noWrap/>
            <w:hideMark/>
          </w:tcPr>
          <w:p w14:paraId="164D365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Ruben Daniel</w:t>
            </w:r>
          </w:p>
        </w:tc>
        <w:tc>
          <w:tcPr>
            <w:tcW w:w="1150" w:type="dxa"/>
            <w:noWrap/>
            <w:hideMark/>
          </w:tcPr>
          <w:p w14:paraId="2B29BFC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7BAE326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</w:tr>
      <w:tr w:rsidR="00AD1809" w:rsidRPr="00AD1809" w14:paraId="3D93F1B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E82F6A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191</w:t>
            </w:r>
          </w:p>
        </w:tc>
        <w:tc>
          <w:tcPr>
            <w:tcW w:w="3951" w:type="dxa"/>
            <w:noWrap/>
            <w:hideMark/>
          </w:tcPr>
          <w:p w14:paraId="213E21E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Kauffmann</w:t>
            </w:r>
          </w:p>
        </w:tc>
        <w:tc>
          <w:tcPr>
            <w:tcW w:w="2010" w:type="dxa"/>
            <w:noWrap/>
            <w:hideMark/>
          </w:tcPr>
          <w:p w14:paraId="67A7EA6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Timothy</w:t>
            </w:r>
          </w:p>
        </w:tc>
        <w:tc>
          <w:tcPr>
            <w:tcW w:w="1150" w:type="dxa"/>
            <w:noWrap/>
            <w:hideMark/>
          </w:tcPr>
          <w:p w14:paraId="2FD7FD1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C15DB8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198</w:t>
            </w:r>
          </w:p>
        </w:tc>
      </w:tr>
      <w:tr w:rsidR="00AD1809" w:rsidRPr="00AD1809" w14:paraId="5850D38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FAD806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192</w:t>
            </w:r>
          </w:p>
        </w:tc>
        <w:tc>
          <w:tcPr>
            <w:tcW w:w="3951" w:type="dxa"/>
            <w:noWrap/>
            <w:hideMark/>
          </w:tcPr>
          <w:p w14:paraId="6E23D7B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SOUSA MARTINS</w:t>
            </w:r>
          </w:p>
        </w:tc>
        <w:tc>
          <w:tcPr>
            <w:tcW w:w="2010" w:type="dxa"/>
            <w:noWrap/>
            <w:hideMark/>
          </w:tcPr>
          <w:p w14:paraId="701781B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David</w:t>
            </w:r>
          </w:p>
        </w:tc>
        <w:tc>
          <w:tcPr>
            <w:tcW w:w="1150" w:type="dxa"/>
            <w:noWrap/>
            <w:hideMark/>
          </w:tcPr>
          <w:p w14:paraId="50D720A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680D10F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197</w:t>
            </w:r>
          </w:p>
        </w:tc>
      </w:tr>
      <w:tr w:rsidR="00AD1809" w:rsidRPr="00AD1809" w14:paraId="0DF393D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FD0EA2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193</w:t>
            </w:r>
          </w:p>
        </w:tc>
        <w:tc>
          <w:tcPr>
            <w:tcW w:w="3951" w:type="dxa"/>
            <w:noWrap/>
            <w:hideMark/>
          </w:tcPr>
          <w:p w14:paraId="7CB3551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SEMEDO</w:t>
            </w:r>
          </w:p>
        </w:tc>
        <w:tc>
          <w:tcPr>
            <w:tcW w:w="2010" w:type="dxa"/>
            <w:noWrap/>
            <w:hideMark/>
          </w:tcPr>
          <w:p w14:paraId="06D3864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Christophe</w:t>
            </w:r>
          </w:p>
        </w:tc>
        <w:tc>
          <w:tcPr>
            <w:tcW w:w="1150" w:type="dxa"/>
            <w:noWrap/>
            <w:hideMark/>
          </w:tcPr>
          <w:p w14:paraId="7BD2490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4D493E9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196</w:t>
            </w:r>
          </w:p>
        </w:tc>
      </w:tr>
      <w:tr w:rsidR="00AD1809" w:rsidRPr="00AD1809" w14:paraId="70CAE8F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47C005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193</w:t>
            </w:r>
          </w:p>
        </w:tc>
        <w:tc>
          <w:tcPr>
            <w:tcW w:w="3951" w:type="dxa"/>
            <w:noWrap/>
            <w:hideMark/>
          </w:tcPr>
          <w:p w14:paraId="3425E3E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 COSTA COEHLO</w:t>
            </w:r>
          </w:p>
        </w:tc>
        <w:tc>
          <w:tcPr>
            <w:tcW w:w="2010" w:type="dxa"/>
            <w:noWrap/>
            <w:hideMark/>
          </w:tcPr>
          <w:p w14:paraId="2CA49D5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Claude</w:t>
            </w:r>
          </w:p>
        </w:tc>
        <w:tc>
          <w:tcPr>
            <w:tcW w:w="1150" w:type="dxa"/>
            <w:noWrap/>
            <w:hideMark/>
          </w:tcPr>
          <w:p w14:paraId="4233C6B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575B9E0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196</w:t>
            </w:r>
          </w:p>
        </w:tc>
      </w:tr>
      <w:tr w:rsidR="00AD1809" w:rsidRPr="00AD1809" w14:paraId="0883B46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358CEF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195</w:t>
            </w:r>
          </w:p>
        </w:tc>
        <w:tc>
          <w:tcPr>
            <w:tcW w:w="3951" w:type="dxa"/>
            <w:noWrap/>
            <w:hideMark/>
          </w:tcPr>
          <w:p w14:paraId="71095F4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LEOGRANDE</w:t>
            </w:r>
          </w:p>
        </w:tc>
        <w:tc>
          <w:tcPr>
            <w:tcW w:w="2010" w:type="dxa"/>
            <w:noWrap/>
            <w:hideMark/>
          </w:tcPr>
          <w:p w14:paraId="0F9A114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Claude</w:t>
            </w:r>
          </w:p>
        </w:tc>
        <w:tc>
          <w:tcPr>
            <w:tcW w:w="1150" w:type="dxa"/>
            <w:noWrap/>
            <w:hideMark/>
          </w:tcPr>
          <w:p w14:paraId="2496620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383C9DE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194</w:t>
            </w:r>
          </w:p>
        </w:tc>
      </w:tr>
      <w:tr w:rsidR="00AD1809" w:rsidRPr="00AD1809" w14:paraId="7D58092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FAD112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196</w:t>
            </w:r>
          </w:p>
        </w:tc>
        <w:tc>
          <w:tcPr>
            <w:tcW w:w="3951" w:type="dxa"/>
            <w:noWrap/>
            <w:hideMark/>
          </w:tcPr>
          <w:p w14:paraId="6D77424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SANTELLA</w:t>
            </w:r>
          </w:p>
        </w:tc>
        <w:tc>
          <w:tcPr>
            <w:tcW w:w="2010" w:type="dxa"/>
            <w:noWrap/>
            <w:hideMark/>
          </w:tcPr>
          <w:p w14:paraId="1335AFF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Gabriele</w:t>
            </w:r>
          </w:p>
        </w:tc>
        <w:tc>
          <w:tcPr>
            <w:tcW w:w="1150" w:type="dxa"/>
            <w:noWrap/>
            <w:hideMark/>
          </w:tcPr>
          <w:p w14:paraId="0DABCC5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12CA7E3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193</w:t>
            </w:r>
          </w:p>
        </w:tc>
      </w:tr>
      <w:tr w:rsidR="00AD1809" w:rsidRPr="00AD1809" w14:paraId="1857EF3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564C1F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197</w:t>
            </w:r>
          </w:p>
        </w:tc>
        <w:tc>
          <w:tcPr>
            <w:tcW w:w="3951" w:type="dxa"/>
            <w:noWrap/>
            <w:hideMark/>
          </w:tcPr>
          <w:p w14:paraId="7572DB0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GALLET</w:t>
            </w:r>
          </w:p>
        </w:tc>
        <w:tc>
          <w:tcPr>
            <w:tcW w:w="2010" w:type="dxa"/>
            <w:noWrap/>
            <w:hideMark/>
          </w:tcPr>
          <w:p w14:paraId="524A814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Karine</w:t>
            </w:r>
          </w:p>
        </w:tc>
        <w:tc>
          <w:tcPr>
            <w:tcW w:w="1150" w:type="dxa"/>
            <w:noWrap/>
            <w:hideMark/>
          </w:tcPr>
          <w:p w14:paraId="0F4D541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249F8FA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188</w:t>
            </w:r>
          </w:p>
        </w:tc>
      </w:tr>
      <w:tr w:rsidR="00AD1809" w:rsidRPr="00AD1809" w14:paraId="3BA861F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07FCA4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197</w:t>
            </w:r>
          </w:p>
        </w:tc>
        <w:tc>
          <w:tcPr>
            <w:tcW w:w="3951" w:type="dxa"/>
            <w:noWrap/>
            <w:hideMark/>
          </w:tcPr>
          <w:p w14:paraId="417F9DF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ZOWCZAK</w:t>
            </w:r>
          </w:p>
        </w:tc>
        <w:tc>
          <w:tcPr>
            <w:tcW w:w="2010" w:type="dxa"/>
            <w:noWrap/>
            <w:hideMark/>
          </w:tcPr>
          <w:p w14:paraId="57DD0CD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Emmanuelle</w:t>
            </w:r>
          </w:p>
        </w:tc>
        <w:tc>
          <w:tcPr>
            <w:tcW w:w="1150" w:type="dxa"/>
            <w:noWrap/>
            <w:hideMark/>
          </w:tcPr>
          <w:p w14:paraId="5641705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277E845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188</w:t>
            </w:r>
          </w:p>
        </w:tc>
      </w:tr>
      <w:tr w:rsidR="00AD1809" w:rsidRPr="00AD1809" w14:paraId="1D5D8FF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5C3F2F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197</w:t>
            </w:r>
          </w:p>
        </w:tc>
        <w:tc>
          <w:tcPr>
            <w:tcW w:w="3951" w:type="dxa"/>
            <w:noWrap/>
            <w:hideMark/>
          </w:tcPr>
          <w:p w14:paraId="094CAF3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BEAUJEAN</w:t>
            </w:r>
          </w:p>
        </w:tc>
        <w:tc>
          <w:tcPr>
            <w:tcW w:w="2010" w:type="dxa"/>
            <w:noWrap/>
            <w:hideMark/>
          </w:tcPr>
          <w:p w14:paraId="5DEAC7B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Olivier</w:t>
            </w:r>
          </w:p>
        </w:tc>
        <w:tc>
          <w:tcPr>
            <w:tcW w:w="1150" w:type="dxa"/>
            <w:noWrap/>
            <w:hideMark/>
          </w:tcPr>
          <w:p w14:paraId="12FD9A0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260B5F8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188</w:t>
            </w:r>
          </w:p>
        </w:tc>
      </w:tr>
      <w:tr w:rsidR="00AD1809" w:rsidRPr="00AD1809" w14:paraId="2710BCB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968FE9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197</w:t>
            </w:r>
          </w:p>
        </w:tc>
        <w:tc>
          <w:tcPr>
            <w:tcW w:w="3951" w:type="dxa"/>
            <w:noWrap/>
            <w:hideMark/>
          </w:tcPr>
          <w:p w14:paraId="3BFB334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BECHARA</w:t>
            </w:r>
          </w:p>
        </w:tc>
        <w:tc>
          <w:tcPr>
            <w:tcW w:w="2010" w:type="dxa"/>
            <w:noWrap/>
            <w:hideMark/>
          </w:tcPr>
          <w:p w14:paraId="2EEC126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Nicolas</w:t>
            </w:r>
          </w:p>
        </w:tc>
        <w:tc>
          <w:tcPr>
            <w:tcW w:w="1150" w:type="dxa"/>
            <w:noWrap/>
            <w:hideMark/>
          </w:tcPr>
          <w:p w14:paraId="3189BAF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BD5E07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188</w:t>
            </w:r>
          </w:p>
        </w:tc>
      </w:tr>
      <w:tr w:rsidR="00AD1809" w:rsidRPr="00AD1809" w14:paraId="2301374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824E55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</w:t>
            </w:r>
          </w:p>
        </w:tc>
        <w:tc>
          <w:tcPr>
            <w:tcW w:w="3951" w:type="dxa"/>
            <w:noWrap/>
            <w:hideMark/>
          </w:tcPr>
          <w:p w14:paraId="4A7F162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LIMA DE SOUSA</w:t>
            </w:r>
          </w:p>
        </w:tc>
        <w:tc>
          <w:tcPr>
            <w:tcW w:w="2010" w:type="dxa"/>
            <w:noWrap/>
            <w:hideMark/>
          </w:tcPr>
          <w:p w14:paraId="0882481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Michael</w:t>
            </w:r>
          </w:p>
        </w:tc>
        <w:tc>
          <w:tcPr>
            <w:tcW w:w="1150" w:type="dxa"/>
            <w:noWrap/>
            <w:hideMark/>
          </w:tcPr>
          <w:p w14:paraId="091547D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1072E67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177</w:t>
            </w:r>
          </w:p>
        </w:tc>
      </w:tr>
      <w:tr w:rsidR="00AD1809" w:rsidRPr="00AD1809" w14:paraId="1A8D2C0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0B19D6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</w:p>
        </w:tc>
        <w:tc>
          <w:tcPr>
            <w:tcW w:w="3951" w:type="dxa"/>
            <w:noWrap/>
            <w:hideMark/>
          </w:tcPr>
          <w:p w14:paraId="38EFEAE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ORELHAS</w:t>
            </w:r>
          </w:p>
        </w:tc>
        <w:tc>
          <w:tcPr>
            <w:tcW w:w="2010" w:type="dxa"/>
            <w:noWrap/>
            <w:hideMark/>
          </w:tcPr>
          <w:p w14:paraId="671491F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Carlos</w:t>
            </w:r>
          </w:p>
        </w:tc>
        <w:tc>
          <w:tcPr>
            <w:tcW w:w="1150" w:type="dxa"/>
            <w:noWrap/>
            <w:hideMark/>
          </w:tcPr>
          <w:p w14:paraId="1B3180F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552C2B7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175</w:t>
            </w:r>
          </w:p>
        </w:tc>
      </w:tr>
      <w:tr w:rsidR="00AD1809" w:rsidRPr="00AD1809" w14:paraId="4066918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4DE1B2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</w:p>
        </w:tc>
        <w:tc>
          <w:tcPr>
            <w:tcW w:w="3951" w:type="dxa"/>
            <w:noWrap/>
            <w:hideMark/>
          </w:tcPr>
          <w:p w14:paraId="47C4532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GILLOT</w:t>
            </w:r>
          </w:p>
        </w:tc>
        <w:tc>
          <w:tcPr>
            <w:tcW w:w="2010" w:type="dxa"/>
            <w:noWrap/>
            <w:hideMark/>
          </w:tcPr>
          <w:p w14:paraId="51B6CA8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Emile</w:t>
            </w:r>
          </w:p>
        </w:tc>
        <w:tc>
          <w:tcPr>
            <w:tcW w:w="1150" w:type="dxa"/>
            <w:noWrap/>
            <w:hideMark/>
          </w:tcPr>
          <w:p w14:paraId="6C852C5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4C03948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175</w:t>
            </w:r>
          </w:p>
        </w:tc>
      </w:tr>
      <w:tr w:rsidR="00AD1809" w:rsidRPr="00AD1809" w14:paraId="232052E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9E8E91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</w:p>
        </w:tc>
        <w:tc>
          <w:tcPr>
            <w:tcW w:w="3951" w:type="dxa"/>
            <w:noWrap/>
            <w:hideMark/>
          </w:tcPr>
          <w:p w14:paraId="3743E2E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MACHADO</w:t>
            </w:r>
          </w:p>
        </w:tc>
        <w:tc>
          <w:tcPr>
            <w:tcW w:w="2010" w:type="dxa"/>
            <w:noWrap/>
            <w:hideMark/>
          </w:tcPr>
          <w:p w14:paraId="4264FBA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Raphael</w:t>
            </w:r>
          </w:p>
        </w:tc>
        <w:tc>
          <w:tcPr>
            <w:tcW w:w="1150" w:type="dxa"/>
            <w:noWrap/>
            <w:hideMark/>
          </w:tcPr>
          <w:p w14:paraId="37163A6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6ACBAFB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175</w:t>
            </w:r>
          </w:p>
        </w:tc>
      </w:tr>
      <w:tr w:rsidR="00AD1809" w:rsidRPr="00AD1809" w14:paraId="4B364EC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A19188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</w:p>
        </w:tc>
        <w:tc>
          <w:tcPr>
            <w:tcW w:w="3951" w:type="dxa"/>
            <w:noWrap/>
            <w:hideMark/>
          </w:tcPr>
          <w:p w14:paraId="1FCF884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RICOMA HUGUET</w:t>
            </w:r>
          </w:p>
        </w:tc>
        <w:tc>
          <w:tcPr>
            <w:tcW w:w="2010" w:type="dxa"/>
            <w:noWrap/>
            <w:hideMark/>
          </w:tcPr>
          <w:p w14:paraId="77ABE85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Roger</w:t>
            </w:r>
          </w:p>
        </w:tc>
        <w:tc>
          <w:tcPr>
            <w:tcW w:w="1150" w:type="dxa"/>
            <w:noWrap/>
            <w:hideMark/>
          </w:tcPr>
          <w:p w14:paraId="18FCC4D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3419574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175</w:t>
            </w:r>
          </w:p>
        </w:tc>
      </w:tr>
      <w:tr w:rsidR="00AD1809" w:rsidRPr="00AD1809" w14:paraId="77E3BFB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D7A130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206</w:t>
            </w:r>
          </w:p>
        </w:tc>
        <w:tc>
          <w:tcPr>
            <w:tcW w:w="3951" w:type="dxa"/>
            <w:noWrap/>
            <w:hideMark/>
          </w:tcPr>
          <w:p w14:paraId="4F388D0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VIEIRA</w:t>
            </w:r>
          </w:p>
        </w:tc>
        <w:tc>
          <w:tcPr>
            <w:tcW w:w="2010" w:type="dxa"/>
            <w:noWrap/>
            <w:hideMark/>
          </w:tcPr>
          <w:p w14:paraId="4786C95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Bruno</w:t>
            </w:r>
          </w:p>
        </w:tc>
        <w:tc>
          <w:tcPr>
            <w:tcW w:w="1150" w:type="dxa"/>
            <w:noWrap/>
            <w:hideMark/>
          </w:tcPr>
          <w:p w14:paraId="18E7D8B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1172B05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170</w:t>
            </w:r>
          </w:p>
        </w:tc>
      </w:tr>
      <w:tr w:rsidR="00AD1809" w:rsidRPr="00AD1809" w14:paraId="46B50D5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73F901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207</w:t>
            </w:r>
          </w:p>
        </w:tc>
        <w:tc>
          <w:tcPr>
            <w:tcW w:w="3951" w:type="dxa"/>
            <w:noWrap/>
            <w:hideMark/>
          </w:tcPr>
          <w:p w14:paraId="5C87F23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SANTOS</w:t>
            </w:r>
          </w:p>
        </w:tc>
        <w:tc>
          <w:tcPr>
            <w:tcW w:w="2010" w:type="dxa"/>
            <w:noWrap/>
            <w:hideMark/>
          </w:tcPr>
          <w:p w14:paraId="6663E77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Roberto</w:t>
            </w:r>
          </w:p>
        </w:tc>
        <w:tc>
          <w:tcPr>
            <w:tcW w:w="1150" w:type="dxa"/>
            <w:noWrap/>
            <w:hideMark/>
          </w:tcPr>
          <w:p w14:paraId="21B2D47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648E6B3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169</w:t>
            </w:r>
          </w:p>
        </w:tc>
      </w:tr>
      <w:tr w:rsidR="00AD1809" w:rsidRPr="00AD1809" w14:paraId="7354C0F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ACD274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208</w:t>
            </w:r>
          </w:p>
        </w:tc>
        <w:tc>
          <w:tcPr>
            <w:tcW w:w="3951" w:type="dxa"/>
            <w:noWrap/>
            <w:hideMark/>
          </w:tcPr>
          <w:p w14:paraId="1B67DD5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WINTERSDORFF</w:t>
            </w:r>
          </w:p>
        </w:tc>
        <w:tc>
          <w:tcPr>
            <w:tcW w:w="2010" w:type="dxa"/>
            <w:noWrap/>
            <w:hideMark/>
          </w:tcPr>
          <w:p w14:paraId="7AA39F6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Carlo</w:t>
            </w:r>
          </w:p>
        </w:tc>
        <w:tc>
          <w:tcPr>
            <w:tcW w:w="1150" w:type="dxa"/>
            <w:noWrap/>
            <w:hideMark/>
          </w:tcPr>
          <w:p w14:paraId="72265CB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44BF20A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163</w:t>
            </w:r>
          </w:p>
        </w:tc>
      </w:tr>
      <w:tr w:rsidR="00AD1809" w:rsidRPr="00AD1809" w14:paraId="79FE688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57ADDA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209</w:t>
            </w:r>
          </w:p>
        </w:tc>
        <w:tc>
          <w:tcPr>
            <w:tcW w:w="3951" w:type="dxa"/>
            <w:noWrap/>
            <w:hideMark/>
          </w:tcPr>
          <w:p w14:paraId="2597271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KAISER</w:t>
            </w:r>
          </w:p>
        </w:tc>
        <w:tc>
          <w:tcPr>
            <w:tcW w:w="2010" w:type="dxa"/>
            <w:noWrap/>
            <w:hideMark/>
          </w:tcPr>
          <w:p w14:paraId="32C27C4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Joe</w:t>
            </w:r>
          </w:p>
        </w:tc>
        <w:tc>
          <w:tcPr>
            <w:tcW w:w="1150" w:type="dxa"/>
            <w:noWrap/>
            <w:hideMark/>
          </w:tcPr>
          <w:p w14:paraId="6A25DBF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4973C94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161</w:t>
            </w:r>
          </w:p>
        </w:tc>
      </w:tr>
      <w:tr w:rsidR="00AD1809" w:rsidRPr="00AD1809" w14:paraId="7C5FC67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FFC45C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210</w:t>
            </w:r>
          </w:p>
        </w:tc>
        <w:tc>
          <w:tcPr>
            <w:tcW w:w="3951" w:type="dxa"/>
            <w:noWrap/>
            <w:hideMark/>
          </w:tcPr>
          <w:p w14:paraId="7C0CC0C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HEILES</w:t>
            </w:r>
          </w:p>
        </w:tc>
        <w:tc>
          <w:tcPr>
            <w:tcW w:w="2010" w:type="dxa"/>
            <w:noWrap/>
            <w:hideMark/>
          </w:tcPr>
          <w:p w14:paraId="104C469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Yves</w:t>
            </w:r>
          </w:p>
        </w:tc>
        <w:tc>
          <w:tcPr>
            <w:tcW w:w="1150" w:type="dxa"/>
            <w:noWrap/>
            <w:hideMark/>
          </w:tcPr>
          <w:p w14:paraId="593D06F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1541121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160</w:t>
            </w:r>
          </w:p>
        </w:tc>
      </w:tr>
      <w:tr w:rsidR="00AD1809" w:rsidRPr="00AD1809" w14:paraId="7765E0D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14D690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211</w:t>
            </w:r>
          </w:p>
        </w:tc>
        <w:tc>
          <w:tcPr>
            <w:tcW w:w="3951" w:type="dxa"/>
            <w:noWrap/>
            <w:hideMark/>
          </w:tcPr>
          <w:p w14:paraId="11C1C71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SOPTELEA</w:t>
            </w:r>
          </w:p>
        </w:tc>
        <w:tc>
          <w:tcPr>
            <w:tcW w:w="2010" w:type="dxa"/>
            <w:noWrap/>
            <w:hideMark/>
          </w:tcPr>
          <w:p w14:paraId="51FFAFF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Eduard</w:t>
            </w:r>
          </w:p>
        </w:tc>
        <w:tc>
          <w:tcPr>
            <w:tcW w:w="1150" w:type="dxa"/>
            <w:noWrap/>
            <w:hideMark/>
          </w:tcPr>
          <w:p w14:paraId="590FAB8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4934532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159</w:t>
            </w:r>
          </w:p>
        </w:tc>
      </w:tr>
      <w:tr w:rsidR="00AD1809" w:rsidRPr="00AD1809" w14:paraId="6C05889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A6F9FB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212</w:t>
            </w:r>
          </w:p>
        </w:tc>
        <w:tc>
          <w:tcPr>
            <w:tcW w:w="3951" w:type="dxa"/>
            <w:noWrap/>
            <w:hideMark/>
          </w:tcPr>
          <w:p w14:paraId="474F73B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</w:t>
            </w:r>
          </w:p>
        </w:tc>
        <w:tc>
          <w:tcPr>
            <w:tcW w:w="2010" w:type="dxa"/>
            <w:noWrap/>
            <w:hideMark/>
          </w:tcPr>
          <w:p w14:paraId="4E1728D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Charles</w:t>
            </w:r>
          </w:p>
        </w:tc>
        <w:tc>
          <w:tcPr>
            <w:tcW w:w="1150" w:type="dxa"/>
            <w:noWrap/>
            <w:hideMark/>
          </w:tcPr>
          <w:p w14:paraId="6985C4F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4BE35A2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158</w:t>
            </w:r>
          </w:p>
        </w:tc>
      </w:tr>
      <w:tr w:rsidR="00AD1809" w:rsidRPr="00AD1809" w14:paraId="46AA56E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B56ED1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212</w:t>
            </w:r>
          </w:p>
        </w:tc>
        <w:tc>
          <w:tcPr>
            <w:tcW w:w="3951" w:type="dxa"/>
            <w:noWrap/>
            <w:hideMark/>
          </w:tcPr>
          <w:p w14:paraId="40D16CB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SHADY</w:t>
            </w:r>
          </w:p>
        </w:tc>
        <w:tc>
          <w:tcPr>
            <w:tcW w:w="2010" w:type="dxa"/>
            <w:noWrap/>
            <w:hideMark/>
          </w:tcPr>
          <w:p w14:paraId="3D452DA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Ahmed</w:t>
            </w:r>
          </w:p>
        </w:tc>
        <w:tc>
          <w:tcPr>
            <w:tcW w:w="1150" w:type="dxa"/>
            <w:noWrap/>
            <w:hideMark/>
          </w:tcPr>
          <w:p w14:paraId="21F64DB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10F653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158</w:t>
            </w:r>
          </w:p>
        </w:tc>
      </w:tr>
      <w:tr w:rsidR="00AD1809" w:rsidRPr="00AD1809" w14:paraId="2DB1117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FD5B68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214</w:t>
            </w:r>
          </w:p>
        </w:tc>
        <w:tc>
          <w:tcPr>
            <w:tcW w:w="3951" w:type="dxa"/>
            <w:noWrap/>
            <w:hideMark/>
          </w:tcPr>
          <w:p w14:paraId="14C8956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KIEFFER</w:t>
            </w:r>
          </w:p>
        </w:tc>
        <w:tc>
          <w:tcPr>
            <w:tcW w:w="2010" w:type="dxa"/>
            <w:noWrap/>
            <w:hideMark/>
          </w:tcPr>
          <w:p w14:paraId="6E18CFB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Pit</w:t>
            </w:r>
          </w:p>
        </w:tc>
        <w:tc>
          <w:tcPr>
            <w:tcW w:w="1150" w:type="dxa"/>
            <w:noWrap/>
            <w:hideMark/>
          </w:tcPr>
          <w:p w14:paraId="48E5488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1F1CC4A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156</w:t>
            </w:r>
          </w:p>
        </w:tc>
      </w:tr>
      <w:tr w:rsidR="00AD1809" w:rsidRPr="00AD1809" w14:paraId="0BFEE29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CF6B63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215</w:t>
            </w:r>
          </w:p>
        </w:tc>
        <w:tc>
          <w:tcPr>
            <w:tcW w:w="3951" w:type="dxa"/>
            <w:noWrap/>
            <w:hideMark/>
          </w:tcPr>
          <w:p w14:paraId="1FB8AB6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SCHLECK</w:t>
            </w:r>
          </w:p>
        </w:tc>
        <w:tc>
          <w:tcPr>
            <w:tcW w:w="2010" w:type="dxa"/>
            <w:noWrap/>
            <w:hideMark/>
          </w:tcPr>
          <w:p w14:paraId="0A9559D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Christian</w:t>
            </w:r>
          </w:p>
        </w:tc>
        <w:tc>
          <w:tcPr>
            <w:tcW w:w="1150" w:type="dxa"/>
            <w:noWrap/>
            <w:hideMark/>
          </w:tcPr>
          <w:p w14:paraId="1EA3DCB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0F56B23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150</w:t>
            </w:r>
          </w:p>
        </w:tc>
      </w:tr>
      <w:tr w:rsidR="00AD1809" w:rsidRPr="00AD1809" w14:paraId="6CE989A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C48483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215</w:t>
            </w:r>
          </w:p>
        </w:tc>
        <w:tc>
          <w:tcPr>
            <w:tcW w:w="3951" w:type="dxa"/>
            <w:noWrap/>
            <w:hideMark/>
          </w:tcPr>
          <w:p w14:paraId="0C078C7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GRAHAM</w:t>
            </w:r>
          </w:p>
        </w:tc>
        <w:tc>
          <w:tcPr>
            <w:tcW w:w="2010" w:type="dxa"/>
            <w:noWrap/>
            <w:hideMark/>
          </w:tcPr>
          <w:p w14:paraId="18A4C8A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Paul Jeremy</w:t>
            </w:r>
          </w:p>
        </w:tc>
        <w:tc>
          <w:tcPr>
            <w:tcW w:w="1150" w:type="dxa"/>
            <w:noWrap/>
            <w:hideMark/>
          </w:tcPr>
          <w:p w14:paraId="04B2D8E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5C380A2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150</w:t>
            </w:r>
          </w:p>
        </w:tc>
      </w:tr>
      <w:tr w:rsidR="00AD1809" w:rsidRPr="00AD1809" w14:paraId="5CB2529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6519FB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217</w:t>
            </w:r>
          </w:p>
        </w:tc>
        <w:tc>
          <w:tcPr>
            <w:tcW w:w="3951" w:type="dxa"/>
            <w:noWrap/>
            <w:hideMark/>
          </w:tcPr>
          <w:p w14:paraId="1468C1D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LAZZARINI</w:t>
            </w:r>
          </w:p>
        </w:tc>
        <w:tc>
          <w:tcPr>
            <w:tcW w:w="2010" w:type="dxa"/>
            <w:noWrap/>
            <w:hideMark/>
          </w:tcPr>
          <w:p w14:paraId="11E11BD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Marco</w:t>
            </w:r>
          </w:p>
        </w:tc>
        <w:tc>
          <w:tcPr>
            <w:tcW w:w="1150" w:type="dxa"/>
            <w:noWrap/>
            <w:hideMark/>
          </w:tcPr>
          <w:p w14:paraId="03F5CC9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7B598C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145</w:t>
            </w:r>
          </w:p>
        </w:tc>
      </w:tr>
      <w:tr w:rsidR="00AD1809" w:rsidRPr="00AD1809" w14:paraId="00E75A9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018792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218</w:t>
            </w:r>
          </w:p>
        </w:tc>
        <w:tc>
          <w:tcPr>
            <w:tcW w:w="3951" w:type="dxa"/>
            <w:noWrap/>
            <w:hideMark/>
          </w:tcPr>
          <w:p w14:paraId="05ED7DE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DUARTE</w:t>
            </w:r>
          </w:p>
        </w:tc>
        <w:tc>
          <w:tcPr>
            <w:tcW w:w="2010" w:type="dxa"/>
            <w:noWrap/>
            <w:hideMark/>
          </w:tcPr>
          <w:p w14:paraId="0303D67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Davide</w:t>
            </w:r>
          </w:p>
        </w:tc>
        <w:tc>
          <w:tcPr>
            <w:tcW w:w="1150" w:type="dxa"/>
            <w:noWrap/>
            <w:hideMark/>
          </w:tcPr>
          <w:p w14:paraId="454875D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07DE942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142</w:t>
            </w:r>
          </w:p>
        </w:tc>
      </w:tr>
      <w:tr w:rsidR="00AD1809" w:rsidRPr="00AD1809" w14:paraId="422A34B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68C11D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219</w:t>
            </w:r>
          </w:p>
        </w:tc>
        <w:tc>
          <w:tcPr>
            <w:tcW w:w="3951" w:type="dxa"/>
            <w:noWrap/>
            <w:hideMark/>
          </w:tcPr>
          <w:p w14:paraId="0694AED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LATERZA</w:t>
            </w:r>
          </w:p>
        </w:tc>
        <w:tc>
          <w:tcPr>
            <w:tcW w:w="2010" w:type="dxa"/>
            <w:noWrap/>
            <w:hideMark/>
          </w:tcPr>
          <w:p w14:paraId="1104FFB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Giuliano</w:t>
            </w:r>
          </w:p>
        </w:tc>
        <w:tc>
          <w:tcPr>
            <w:tcW w:w="1150" w:type="dxa"/>
            <w:noWrap/>
            <w:hideMark/>
          </w:tcPr>
          <w:p w14:paraId="07D4035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6B9159A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141</w:t>
            </w:r>
          </w:p>
        </w:tc>
      </w:tr>
      <w:tr w:rsidR="00AD1809" w:rsidRPr="00AD1809" w14:paraId="5857B2E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835157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220</w:t>
            </w:r>
          </w:p>
        </w:tc>
        <w:tc>
          <w:tcPr>
            <w:tcW w:w="3951" w:type="dxa"/>
            <w:noWrap/>
            <w:hideMark/>
          </w:tcPr>
          <w:p w14:paraId="5786416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ARENDT </w:t>
            </w:r>
          </w:p>
        </w:tc>
        <w:tc>
          <w:tcPr>
            <w:tcW w:w="2010" w:type="dxa"/>
            <w:noWrap/>
            <w:hideMark/>
          </w:tcPr>
          <w:p w14:paraId="548853A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Serge</w:t>
            </w:r>
          </w:p>
        </w:tc>
        <w:tc>
          <w:tcPr>
            <w:tcW w:w="1150" w:type="dxa"/>
            <w:noWrap/>
            <w:hideMark/>
          </w:tcPr>
          <w:p w14:paraId="0CFE06D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858F91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138</w:t>
            </w:r>
          </w:p>
        </w:tc>
      </w:tr>
      <w:tr w:rsidR="00AD1809" w:rsidRPr="00AD1809" w14:paraId="6F112FF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7781F5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220</w:t>
            </w:r>
          </w:p>
        </w:tc>
        <w:tc>
          <w:tcPr>
            <w:tcW w:w="3951" w:type="dxa"/>
            <w:noWrap/>
            <w:hideMark/>
          </w:tcPr>
          <w:p w14:paraId="16562B8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PIETRANERA YUSTE</w:t>
            </w:r>
          </w:p>
        </w:tc>
        <w:tc>
          <w:tcPr>
            <w:tcW w:w="2010" w:type="dxa"/>
            <w:noWrap/>
            <w:hideMark/>
          </w:tcPr>
          <w:p w14:paraId="02D0063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Maria Cecilia</w:t>
            </w:r>
          </w:p>
        </w:tc>
        <w:tc>
          <w:tcPr>
            <w:tcW w:w="1150" w:type="dxa"/>
            <w:noWrap/>
            <w:hideMark/>
          </w:tcPr>
          <w:p w14:paraId="018AA28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3E8AD4C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138</w:t>
            </w:r>
          </w:p>
        </w:tc>
      </w:tr>
      <w:tr w:rsidR="00AD1809" w:rsidRPr="00AD1809" w14:paraId="142E33D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16B3DB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222</w:t>
            </w:r>
          </w:p>
        </w:tc>
        <w:tc>
          <w:tcPr>
            <w:tcW w:w="3951" w:type="dxa"/>
            <w:noWrap/>
            <w:hideMark/>
          </w:tcPr>
          <w:p w14:paraId="0A2AE3C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CAROTENUTO</w:t>
            </w:r>
          </w:p>
        </w:tc>
        <w:tc>
          <w:tcPr>
            <w:tcW w:w="2010" w:type="dxa"/>
            <w:noWrap/>
            <w:hideMark/>
          </w:tcPr>
          <w:p w14:paraId="2A721F4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Simone</w:t>
            </w:r>
          </w:p>
        </w:tc>
        <w:tc>
          <w:tcPr>
            <w:tcW w:w="1150" w:type="dxa"/>
            <w:noWrap/>
            <w:hideMark/>
          </w:tcPr>
          <w:p w14:paraId="7726595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153E5AC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137</w:t>
            </w:r>
          </w:p>
        </w:tc>
      </w:tr>
      <w:tr w:rsidR="00AD1809" w:rsidRPr="00AD1809" w14:paraId="3393921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B871F3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223</w:t>
            </w:r>
          </w:p>
        </w:tc>
        <w:tc>
          <w:tcPr>
            <w:tcW w:w="3951" w:type="dxa"/>
            <w:noWrap/>
            <w:hideMark/>
          </w:tcPr>
          <w:p w14:paraId="19C43FB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CRETI</w:t>
            </w:r>
          </w:p>
        </w:tc>
        <w:tc>
          <w:tcPr>
            <w:tcW w:w="2010" w:type="dxa"/>
            <w:noWrap/>
            <w:hideMark/>
          </w:tcPr>
          <w:p w14:paraId="18CE248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Nicolo</w:t>
            </w:r>
          </w:p>
        </w:tc>
        <w:tc>
          <w:tcPr>
            <w:tcW w:w="1150" w:type="dxa"/>
            <w:noWrap/>
            <w:hideMark/>
          </w:tcPr>
          <w:p w14:paraId="375D2ED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0CDA73A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132</w:t>
            </w:r>
          </w:p>
        </w:tc>
      </w:tr>
      <w:tr w:rsidR="00AD1809" w:rsidRPr="00AD1809" w14:paraId="4AB357C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F57DCE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223</w:t>
            </w:r>
          </w:p>
        </w:tc>
        <w:tc>
          <w:tcPr>
            <w:tcW w:w="3951" w:type="dxa"/>
            <w:noWrap/>
            <w:hideMark/>
          </w:tcPr>
          <w:p w14:paraId="28C1BF3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THILL</w:t>
            </w:r>
          </w:p>
        </w:tc>
        <w:tc>
          <w:tcPr>
            <w:tcW w:w="2010" w:type="dxa"/>
            <w:noWrap/>
            <w:hideMark/>
          </w:tcPr>
          <w:p w14:paraId="2BD1772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Olivier</w:t>
            </w:r>
          </w:p>
        </w:tc>
        <w:tc>
          <w:tcPr>
            <w:tcW w:w="1150" w:type="dxa"/>
            <w:noWrap/>
            <w:hideMark/>
          </w:tcPr>
          <w:p w14:paraId="1DD4C24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062EC11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132</w:t>
            </w:r>
          </w:p>
        </w:tc>
      </w:tr>
      <w:tr w:rsidR="00AD1809" w:rsidRPr="00AD1809" w14:paraId="3DC7D9E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D3AD91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225</w:t>
            </w:r>
          </w:p>
        </w:tc>
        <w:tc>
          <w:tcPr>
            <w:tcW w:w="3951" w:type="dxa"/>
            <w:noWrap/>
            <w:hideMark/>
          </w:tcPr>
          <w:p w14:paraId="35A6130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VETERE</w:t>
            </w:r>
          </w:p>
        </w:tc>
        <w:tc>
          <w:tcPr>
            <w:tcW w:w="2010" w:type="dxa"/>
            <w:noWrap/>
            <w:hideMark/>
          </w:tcPr>
          <w:p w14:paraId="3F33DF2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Federico</w:t>
            </w:r>
          </w:p>
        </w:tc>
        <w:tc>
          <w:tcPr>
            <w:tcW w:w="1150" w:type="dxa"/>
            <w:noWrap/>
            <w:hideMark/>
          </w:tcPr>
          <w:p w14:paraId="4405F56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33A4366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129</w:t>
            </w:r>
          </w:p>
        </w:tc>
      </w:tr>
      <w:tr w:rsidR="00AD1809" w:rsidRPr="00AD1809" w14:paraId="491AA23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6FFF7A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226</w:t>
            </w:r>
          </w:p>
        </w:tc>
        <w:tc>
          <w:tcPr>
            <w:tcW w:w="3951" w:type="dxa"/>
            <w:noWrap/>
            <w:hideMark/>
          </w:tcPr>
          <w:p w14:paraId="14CD392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MARINELLI</w:t>
            </w:r>
          </w:p>
        </w:tc>
        <w:tc>
          <w:tcPr>
            <w:tcW w:w="2010" w:type="dxa"/>
            <w:noWrap/>
            <w:hideMark/>
          </w:tcPr>
          <w:p w14:paraId="20168BC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Vito</w:t>
            </w:r>
          </w:p>
        </w:tc>
        <w:tc>
          <w:tcPr>
            <w:tcW w:w="1150" w:type="dxa"/>
            <w:noWrap/>
            <w:hideMark/>
          </w:tcPr>
          <w:p w14:paraId="1BFDE9E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702FFC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127</w:t>
            </w:r>
          </w:p>
        </w:tc>
      </w:tr>
      <w:tr w:rsidR="00AD1809" w:rsidRPr="00AD1809" w14:paraId="55C540F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DCD479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227</w:t>
            </w:r>
          </w:p>
        </w:tc>
        <w:tc>
          <w:tcPr>
            <w:tcW w:w="3951" w:type="dxa"/>
            <w:noWrap/>
            <w:hideMark/>
          </w:tcPr>
          <w:p w14:paraId="673FFCC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GUEDES DA SILVA</w:t>
            </w:r>
          </w:p>
        </w:tc>
        <w:tc>
          <w:tcPr>
            <w:tcW w:w="2010" w:type="dxa"/>
            <w:noWrap/>
            <w:hideMark/>
          </w:tcPr>
          <w:p w14:paraId="1CD1AD2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Steve</w:t>
            </w:r>
          </w:p>
        </w:tc>
        <w:tc>
          <w:tcPr>
            <w:tcW w:w="1150" w:type="dxa"/>
            <w:noWrap/>
            <w:hideMark/>
          </w:tcPr>
          <w:p w14:paraId="32ED380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518AD2C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125</w:t>
            </w:r>
          </w:p>
        </w:tc>
      </w:tr>
      <w:tr w:rsidR="00AD1809" w:rsidRPr="00AD1809" w14:paraId="59AE8BD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B5AE6D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227</w:t>
            </w:r>
          </w:p>
        </w:tc>
        <w:tc>
          <w:tcPr>
            <w:tcW w:w="3951" w:type="dxa"/>
            <w:noWrap/>
            <w:hideMark/>
          </w:tcPr>
          <w:p w14:paraId="3956205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OSWALD</w:t>
            </w:r>
          </w:p>
        </w:tc>
        <w:tc>
          <w:tcPr>
            <w:tcW w:w="2010" w:type="dxa"/>
            <w:noWrap/>
            <w:hideMark/>
          </w:tcPr>
          <w:p w14:paraId="382394D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Dale</w:t>
            </w:r>
          </w:p>
        </w:tc>
        <w:tc>
          <w:tcPr>
            <w:tcW w:w="1150" w:type="dxa"/>
            <w:noWrap/>
            <w:hideMark/>
          </w:tcPr>
          <w:p w14:paraId="4811601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</w:t>
            </w:r>
          </w:p>
        </w:tc>
        <w:tc>
          <w:tcPr>
            <w:tcW w:w="2030" w:type="dxa"/>
            <w:noWrap/>
            <w:hideMark/>
          </w:tcPr>
          <w:p w14:paraId="5D9FE20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125</w:t>
            </w:r>
          </w:p>
        </w:tc>
      </w:tr>
      <w:tr w:rsidR="00AD1809" w:rsidRPr="00AD1809" w14:paraId="4A1881B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838AA6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227</w:t>
            </w:r>
          </w:p>
        </w:tc>
        <w:tc>
          <w:tcPr>
            <w:tcW w:w="3951" w:type="dxa"/>
            <w:noWrap/>
            <w:hideMark/>
          </w:tcPr>
          <w:p w14:paraId="50ECFFD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CARDO</w:t>
            </w:r>
          </w:p>
        </w:tc>
        <w:tc>
          <w:tcPr>
            <w:tcW w:w="2010" w:type="dxa"/>
            <w:noWrap/>
            <w:hideMark/>
          </w:tcPr>
          <w:p w14:paraId="2F1FA23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Raul</w:t>
            </w:r>
          </w:p>
        </w:tc>
        <w:tc>
          <w:tcPr>
            <w:tcW w:w="1150" w:type="dxa"/>
            <w:noWrap/>
            <w:hideMark/>
          </w:tcPr>
          <w:p w14:paraId="6B9ED9E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481AE03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125</w:t>
            </w:r>
          </w:p>
        </w:tc>
      </w:tr>
      <w:tr w:rsidR="00AD1809" w:rsidRPr="00AD1809" w14:paraId="585E704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934F3E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227</w:t>
            </w:r>
          </w:p>
        </w:tc>
        <w:tc>
          <w:tcPr>
            <w:tcW w:w="3951" w:type="dxa"/>
            <w:noWrap/>
            <w:hideMark/>
          </w:tcPr>
          <w:p w14:paraId="6F7D445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SAXTORPH BERTELSEN</w:t>
            </w:r>
          </w:p>
        </w:tc>
        <w:tc>
          <w:tcPr>
            <w:tcW w:w="2010" w:type="dxa"/>
            <w:noWrap/>
            <w:hideMark/>
          </w:tcPr>
          <w:p w14:paraId="33B2FD7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Emil</w:t>
            </w:r>
          </w:p>
        </w:tc>
        <w:tc>
          <w:tcPr>
            <w:tcW w:w="1150" w:type="dxa"/>
            <w:noWrap/>
            <w:hideMark/>
          </w:tcPr>
          <w:p w14:paraId="74B2ABD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5779A1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125</w:t>
            </w:r>
          </w:p>
        </w:tc>
      </w:tr>
      <w:tr w:rsidR="00AD1809" w:rsidRPr="00AD1809" w14:paraId="24E412A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A06B93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227</w:t>
            </w:r>
          </w:p>
        </w:tc>
        <w:tc>
          <w:tcPr>
            <w:tcW w:w="3951" w:type="dxa"/>
            <w:noWrap/>
            <w:hideMark/>
          </w:tcPr>
          <w:p w14:paraId="2EFCA09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PUALIC</w:t>
            </w:r>
          </w:p>
        </w:tc>
        <w:tc>
          <w:tcPr>
            <w:tcW w:w="2010" w:type="dxa"/>
            <w:noWrap/>
            <w:hideMark/>
          </w:tcPr>
          <w:p w14:paraId="2CA9956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Milan</w:t>
            </w:r>
          </w:p>
        </w:tc>
        <w:tc>
          <w:tcPr>
            <w:tcW w:w="1150" w:type="dxa"/>
            <w:noWrap/>
            <w:hideMark/>
          </w:tcPr>
          <w:p w14:paraId="00D4598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6D7B0E6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125</w:t>
            </w:r>
          </w:p>
        </w:tc>
      </w:tr>
      <w:tr w:rsidR="00AD1809" w:rsidRPr="00AD1809" w14:paraId="61E35A5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CAD886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232</w:t>
            </w:r>
          </w:p>
        </w:tc>
        <w:tc>
          <w:tcPr>
            <w:tcW w:w="3951" w:type="dxa"/>
            <w:noWrap/>
            <w:hideMark/>
          </w:tcPr>
          <w:p w14:paraId="0857E16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FOSSAERT</w:t>
            </w:r>
          </w:p>
        </w:tc>
        <w:tc>
          <w:tcPr>
            <w:tcW w:w="2010" w:type="dxa"/>
            <w:noWrap/>
            <w:hideMark/>
          </w:tcPr>
          <w:p w14:paraId="2E6E95B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Gregoire</w:t>
            </w:r>
          </w:p>
        </w:tc>
        <w:tc>
          <w:tcPr>
            <w:tcW w:w="1150" w:type="dxa"/>
            <w:noWrap/>
            <w:hideMark/>
          </w:tcPr>
          <w:p w14:paraId="637265E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36BBE8E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124</w:t>
            </w:r>
          </w:p>
        </w:tc>
      </w:tr>
      <w:tr w:rsidR="00AD1809" w:rsidRPr="00AD1809" w14:paraId="0AC7E0D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A0D5C5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233</w:t>
            </w:r>
          </w:p>
        </w:tc>
        <w:tc>
          <w:tcPr>
            <w:tcW w:w="3951" w:type="dxa"/>
            <w:noWrap/>
            <w:hideMark/>
          </w:tcPr>
          <w:p w14:paraId="1D9CAAA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VALLS</w:t>
            </w:r>
          </w:p>
        </w:tc>
        <w:tc>
          <w:tcPr>
            <w:tcW w:w="2010" w:type="dxa"/>
            <w:noWrap/>
            <w:hideMark/>
          </w:tcPr>
          <w:p w14:paraId="1E4ADCB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Guillermo</w:t>
            </w:r>
          </w:p>
        </w:tc>
        <w:tc>
          <w:tcPr>
            <w:tcW w:w="1150" w:type="dxa"/>
            <w:noWrap/>
            <w:hideMark/>
          </w:tcPr>
          <w:p w14:paraId="39017C5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090B1F9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123</w:t>
            </w:r>
          </w:p>
        </w:tc>
      </w:tr>
      <w:tr w:rsidR="00AD1809" w:rsidRPr="00AD1809" w14:paraId="65F3371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1094AA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233</w:t>
            </w:r>
          </w:p>
        </w:tc>
        <w:tc>
          <w:tcPr>
            <w:tcW w:w="3951" w:type="dxa"/>
            <w:noWrap/>
            <w:hideMark/>
          </w:tcPr>
          <w:p w14:paraId="4C82E65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SAMPER ERICE</w:t>
            </w:r>
          </w:p>
        </w:tc>
        <w:tc>
          <w:tcPr>
            <w:tcW w:w="2010" w:type="dxa"/>
            <w:noWrap/>
            <w:hideMark/>
          </w:tcPr>
          <w:p w14:paraId="54CBEF2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Inigo</w:t>
            </w:r>
          </w:p>
        </w:tc>
        <w:tc>
          <w:tcPr>
            <w:tcW w:w="1150" w:type="dxa"/>
            <w:noWrap/>
            <w:hideMark/>
          </w:tcPr>
          <w:p w14:paraId="2EA35B1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4BE9DDE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123</w:t>
            </w:r>
          </w:p>
        </w:tc>
      </w:tr>
      <w:tr w:rsidR="00AD1809" w:rsidRPr="00AD1809" w14:paraId="42ECAF1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E9477F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233</w:t>
            </w:r>
          </w:p>
        </w:tc>
        <w:tc>
          <w:tcPr>
            <w:tcW w:w="3951" w:type="dxa"/>
            <w:noWrap/>
            <w:hideMark/>
          </w:tcPr>
          <w:p w14:paraId="60CA408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PERREIRA</w:t>
            </w:r>
          </w:p>
        </w:tc>
        <w:tc>
          <w:tcPr>
            <w:tcW w:w="2010" w:type="dxa"/>
            <w:noWrap/>
            <w:hideMark/>
          </w:tcPr>
          <w:p w14:paraId="4A1B3F8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Dylan</w:t>
            </w:r>
          </w:p>
        </w:tc>
        <w:tc>
          <w:tcPr>
            <w:tcW w:w="1150" w:type="dxa"/>
            <w:noWrap/>
            <w:hideMark/>
          </w:tcPr>
          <w:p w14:paraId="12621EB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59418DE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123</w:t>
            </w:r>
          </w:p>
        </w:tc>
      </w:tr>
      <w:tr w:rsidR="00AD1809" w:rsidRPr="00AD1809" w14:paraId="55AF980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D0570E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236</w:t>
            </w:r>
          </w:p>
        </w:tc>
        <w:tc>
          <w:tcPr>
            <w:tcW w:w="3951" w:type="dxa"/>
            <w:noWrap/>
            <w:hideMark/>
          </w:tcPr>
          <w:p w14:paraId="24C9113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MURIC</w:t>
            </w:r>
          </w:p>
        </w:tc>
        <w:tc>
          <w:tcPr>
            <w:tcW w:w="2010" w:type="dxa"/>
            <w:noWrap/>
            <w:hideMark/>
          </w:tcPr>
          <w:p w14:paraId="50A5D61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Dino  </w:t>
            </w:r>
          </w:p>
        </w:tc>
        <w:tc>
          <w:tcPr>
            <w:tcW w:w="1150" w:type="dxa"/>
            <w:noWrap/>
            <w:hideMark/>
          </w:tcPr>
          <w:p w14:paraId="05127D1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3156455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120</w:t>
            </w:r>
          </w:p>
        </w:tc>
      </w:tr>
      <w:tr w:rsidR="00AD1809" w:rsidRPr="00AD1809" w14:paraId="15B218A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C6790C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237</w:t>
            </w:r>
          </w:p>
        </w:tc>
        <w:tc>
          <w:tcPr>
            <w:tcW w:w="3951" w:type="dxa"/>
            <w:noWrap/>
            <w:hideMark/>
          </w:tcPr>
          <w:p w14:paraId="3C299BB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MANSFELDT</w:t>
            </w:r>
          </w:p>
        </w:tc>
        <w:tc>
          <w:tcPr>
            <w:tcW w:w="2010" w:type="dxa"/>
            <w:noWrap/>
            <w:hideMark/>
          </w:tcPr>
          <w:p w14:paraId="2346FC7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Minka</w:t>
            </w:r>
          </w:p>
        </w:tc>
        <w:tc>
          <w:tcPr>
            <w:tcW w:w="1150" w:type="dxa"/>
            <w:noWrap/>
            <w:hideMark/>
          </w:tcPr>
          <w:p w14:paraId="7550444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2358834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114</w:t>
            </w:r>
          </w:p>
        </w:tc>
      </w:tr>
      <w:tr w:rsidR="00AD1809" w:rsidRPr="00AD1809" w14:paraId="519C943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C67DBC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238</w:t>
            </w:r>
          </w:p>
        </w:tc>
        <w:tc>
          <w:tcPr>
            <w:tcW w:w="3951" w:type="dxa"/>
            <w:noWrap/>
            <w:hideMark/>
          </w:tcPr>
          <w:p w14:paraId="6766AAA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REMESCH</w:t>
            </w:r>
          </w:p>
        </w:tc>
        <w:tc>
          <w:tcPr>
            <w:tcW w:w="2010" w:type="dxa"/>
            <w:noWrap/>
            <w:hideMark/>
          </w:tcPr>
          <w:p w14:paraId="68AE527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Carole</w:t>
            </w:r>
          </w:p>
        </w:tc>
        <w:tc>
          <w:tcPr>
            <w:tcW w:w="1150" w:type="dxa"/>
            <w:noWrap/>
            <w:hideMark/>
          </w:tcPr>
          <w:p w14:paraId="029D773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6DF4563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111</w:t>
            </w:r>
          </w:p>
        </w:tc>
      </w:tr>
      <w:tr w:rsidR="00AD1809" w:rsidRPr="00AD1809" w14:paraId="38126A0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EEFB64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239</w:t>
            </w:r>
          </w:p>
        </w:tc>
        <w:tc>
          <w:tcPr>
            <w:tcW w:w="3951" w:type="dxa"/>
            <w:noWrap/>
            <w:hideMark/>
          </w:tcPr>
          <w:p w14:paraId="4D31DFD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ARENDT</w:t>
            </w:r>
          </w:p>
        </w:tc>
        <w:tc>
          <w:tcPr>
            <w:tcW w:w="2010" w:type="dxa"/>
            <w:noWrap/>
            <w:hideMark/>
          </w:tcPr>
          <w:p w14:paraId="0D65581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Raoul</w:t>
            </w:r>
          </w:p>
        </w:tc>
        <w:tc>
          <w:tcPr>
            <w:tcW w:w="1150" w:type="dxa"/>
            <w:noWrap/>
            <w:hideMark/>
          </w:tcPr>
          <w:p w14:paraId="03F0E5B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4BA946E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110</w:t>
            </w:r>
          </w:p>
        </w:tc>
      </w:tr>
      <w:tr w:rsidR="00AD1809" w:rsidRPr="00AD1809" w14:paraId="3C1AE8C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57990E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239</w:t>
            </w:r>
          </w:p>
        </w:tc>
        <w:tc>
          <w:tcPr>
            <w:tcW w:w="3951" w:type="dxa"/>
            <w:noWrap/>
            <w:hideMark/>
          </w:tcPr>
          <w:p w14:paraId="13B83D3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ARENDT</w:t>
            </w:r>
          </w:p>
        </w:tc>
        <w:tc>
          <w:tcPr>
            <w:tcW w:w="2010" w:type="dxa"/>
            <w:noWrap/>
            <w:hideMark/>
          </w:tcPr>
          <w:p w14:paraId="1E113E4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Shayan</w:t>
            </w:r>
          </w:p>
        </w:tc>
        <w:tc>
          <w:tcPr>
            <w:tcW w:w="1150" w:type="dxa"/>
            <w:noWrap/>
            <w:hideMark/>
          </w:tcPr>
          <w:p w14:paraId="168ECE5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F8F6B7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110</w:t>
            </w:r>
          </w:p>
        </w:tc>
      </w:tr>
      <w:tr w:rsidR="00AD1809" w:rsidRPr="00AD1809" w14:paraId="17C1A94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F621DB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239</w:t>
            </w:r>
          </w:p>
        </w:tc>
        <w:tc>
          <w:tcPr>
            <w:tcW w:w="3951" w:type="dxa"/>
            <w:noWrap/>
            <w:hideMark/>
          </w:tcPr>
          <w:p w14:paraId="221C0C5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GAITAN</w:t>
            </w:r>
          </w:p>
        </w:tc>
        <w:tc>
          <w:tcPr>
            <w:tcW w:w="2010" w:type="dxa"/>
            <w:noWrap/>
            <w:hideMark/>
          </w:tcPr>
          <w:p w14:paraId="29124B6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Alvaro</w:t>
            </w:r>
          </w:p>
        </w:tc>
        <w:tc>
          <w:tcPr>
            <w:tcW w:w="1150" w:type="dxa"/>
            <w:noWrap/>
            <w:hideMark/>
          </w:tcPr>
          <w:p w14:paraId="3DE4B56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0A0FB5E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110</w:t>
            </w:r>
          </w:p>
        </w:tc>
      </w:tr>
      <w:tr w:rsidR="00AD1809" w:rsidRPr="00AD1809" w14:paraId="33116BD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B8793C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242</w:t>
            </w:r>
          </w:p>
        </w:tc>
        <w:tc>
          <w:tcPr>
            <w:tcW w:w="3951" w:type="dxa"/>
            <w:noWrap/>
            <w:hideMark/>
          </w:tcPr>
          <w:p w14:paraId="1B3E3A9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PEREIRA</w:t>
            </w:r>
          </w:p>
        </w:tc>
        <w:tc>
          <w:tcPr>
            <w:tcW w:w="2010" w:type="dxa"/>
            <w:noWrap/>
            <w:hideMark/>
          </w:tcPr>
          <w:p w14:paraId="3D59F33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Telmo</w:t>
            </w:r>
          </w:p>
        </w:tc>
        <w:tc>
          <w:tcPr>
            <w:tcW w:w="1150" w:type="dxa"/>
            <w:noWrap/>
            <w:hideMark/>
          </w:tcPr>
          <w:p w14:paraId="3ED5633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1B4B4E8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106</w:t>
            </w:r>
          </w:p>
        </w:tc>
      </w:tr>
      <w:tr w:rsidR="00AD1809" w:rsidRPr="00AD1809" w14:paraId="3BA0E9F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E61D65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243</w:t>
            </w:r>
          </w:p>
        </w:tc>
        <w:tc>
          <w:tcPr>
            <w:tcW w:w="3951" w:type="dxa"/>
            <w:noWrap/>
            <w:hideMark/>
          </w:tcPr>
          <w:p w14:paraId="4A67AD6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PASQUALI</w:t>
            </w:r>
          </w:p>
        </w:tc>
        <w:tc>
          <w:tcPr>
            <w:tcW w:w="2010" w:type="dxa"/>
            <w:noWrap/>
            <w:hideMark/>
          </w:tcPr>
          <w:p w14:paraId="0674294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Andrea</w:t>
            </w:r>
          </w:p>
        </w:tc>
        <w:tc>
          <w:tcPr>
            <w:tcW w:w="1150" w:type="dxa"/>
            <w:noWrap/>
            <w:hideMark/>
          </w:tcPr>
          <w:p w14:paraId="3161437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7B670E6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105</w:t>
            </w:r>
          </w:p>
        </w:tc>
      </w:tr>
      <w:tr w:rsidR="00AD1809" w:rsidRPr="00AD1809" w14:paraId="6101D96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73BE96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244</w:t>
            </w:r>
          </w:p>
        </w:tc>
        <w:tc>
          <w:tcPr>
            <w:tcW w:w="3951" w:type="dxa"/>
            <w:noWrap/>
            <w:hideMark/>
          </w:tcPr>
          <w:p w14:paraId="4076750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LAURENTI</w:t>
            </w:r>
          </w:p>
        </w:tc>
        <w:tc>
          <w:tcPr>
            <w:tcW w:w="2010" w:type="dxa"/>
            <w:noWrap/>
            <w:hideMark/>
          </w:tcPr>
          <w:p w14:paraId="1B7562F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Luca</w:t>
            </w:r>
          </w:p>
        </w:tc>
        <w:tc>
          <w:tcPr>
            <w:tcW w:w="1150" w:type="dxa"/>
            <w:noWrap/>
            <w:hideMark/>
          </w:tcPr>
          <w:p w14:paraId="01637A0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604C0FA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103</w:t>
            </w:r>
          </w:p>
        </w:tc>
      </w:tr>
      <w:tr w:rsidR="00AD1809" w:rsidRPr="00AD1809" w14:paraId="224F20C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EFE384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244</w:t>
            </w:r>
          </w:p>
        </w:tc>
        <w:tc>
          <w:tcPr>
            <w:tcW w:w="3951" w:type="dxa"/>
            <w:noWrap/>
            <w:hideMark/>
          </w:tcPr>
          <w:p w14:paraId="19C10EC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KERPEN</w:t>
            </w:r>
          </w:p>
        </w:tc>
        <w:tc>
          <w:tcPr>
            <w:tcW w:w="2010" w:type="dxa"/>
            <w:noWrap/>
            <w:hideMark/>
          </w:tcPr>
          <w:p w14:paraId="1E6090C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Philip Erik</w:t>
            </w:r>
          </w:p>
        </w:tc>
        <w:tc>
          <w:tcPr>
            <w:tcW w:w="1150" w:type="dxa"/>
            <w:noWrap/>
            <w:hideMark/>
          </w:tcPr>
          <w:p w14:paraId="799E193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413B7D9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103</w:t>
            </w:r>
          </w:p>
        </w:tc>
      </w:tr>
      <w:tr w:rsidR="00AD1809" w:rsidRPr="00AD1809" w14:paraId="20F1724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0A9D20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246</w:t>
            </w:r>
          </w:p>
        </w:tc>
        <w:tc>
          <w:tcPr>
            <w:tcW w:w="3951" w:type="dxa"/>
            <w:noWrap/>
            <w:hideMark/>
          </w:tcPr>
          <w:p w14:paraId="1DEB3EE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MENKES</w:t>
            </w:r>
          </w:p>
        </w:tc>
        <w:tc>
          <w:tcPr>
            <w:tcW w:w="2010" w:type="dxa"/>
            <w:noWrap/>
            <w:hideMark/>
          </w:tcPr>
          <w:p w14:paraId="64D9982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Melani</w:t>
            </w:r>
          </w:p>
        </w:tc>
        <w:tc>
          <w:tcPr>
            <w:tcW w:w="1150" w:type="dxa"/>
            <w:noWrap/>
            <w:hideMark/>
          </w:tcPr>
          <w:p w14:paraId="0AB0229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222C84D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  <w:tr w:rsidR="00AD1809" w:rsidRPr="00AD1809" w14:paraId="5E209C3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9BA6B9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246</w:t>
            </w:r>
          </w:p>
        </w:tc>
        <w:tc>
          <w:tcPr>
            <w:tcW w:w="3951" w:type="dxa"/>
            <w:noWrap/>
            <w:hideMark/>
          </w:tcPr>
          <w:p w14:paraId="2FBDFFC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HUMBERT</w:t>
            </w:r>
          </w:p>
        </w:tc>
        <w:tc>
          <w:tcPr>
            <w:tcW w:w="2010" w:type="dxa"/>
            <w:noWrap/>
            <w:hideMark/>
          </w:tcPr>
          <w:p w14:paraId="270A6E8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Thomas</w:t>
            </w:r>
          </w:p>
        </w:tc>
        <w:tc>
          <w:tcPr>
            <w:tcW w:w="1150" w:type="dxa"/>
            <w:noWrap/>
            <w:hideMark/>
          </w:tcPr>
          <w:p w14:paraId="563F06D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4AF618C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  <w:tr w:rsidR="00AD1809" w:rsidRPr="00AD1809" w14:paraId="5FD8D37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416171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246</w:t>
            </w:r>
          </w:p>
        </w:tc>
        <w:tc>
          <w:tcPr>
            <w:tcW w:w="3951" w:type="dxa"/>
            <w:noWrap/>
            <w:hideMark/>
          </w:tcPr>
          <w:p w14:paraId="7E7FB14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TEREZIU</w:t>
            </w:r>
          </w:p>
        </w:tc>
        <w:tc>
          <w:tcPr>
            <w:tcW w:w="2010" w:type="dxa"/>
            <w:noWrap/>
            <w:hideMark/>
          </w:tcPr>
          <w:p w14:paraId="03C0E34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Claudio</w:t>
            </w:r>
          </w:p>
        </w:tc>
        <w:tc>
          <w:tcPr>
            <w:tcW w:w="1150" w:type="dxa"/>
            <w:noWrap/>
            <w:hideMark/>
          </w:tcPr>
          <w:p w14:paraId="19DC2FF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2F29561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  <w:tr w:rsidR="00AD1809" w:rsidRPr="00AD1809" w14:paraId="51813E3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C35B35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249</w:t>
            </w:r>
          </w:p>
        </w:tc>
        <w:tc>
          <w:tcPr>
            <w:tcW w:w="3951" w:type="dxa"/>
            <w:noWrap/>
            <w:hideMark/>
          </w:tcPr>
          <w:p w14:paraId="532E813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CRETI</w:t>
            </w:r>
          </w:p>
        </w:tc>
        <w:tc>
          <w:tcPr>
            <w:tcW w:w="2010" w:type="dxa"/>
            <w:noWrap/>
            <w:hideMark/>
          </w:tcPr>
          <w:p w14:paraId="3A1F64E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Fabrizio</w:t>
            </w:r>
          </w:p>
        </w:tc>
        <w:tc>
          <w:tcPr>
            <w:tcW w:w="1150" w:type="dxa"/>
            <w:noWrap/>
            <w:hideMark/>
          </w:tcPr>
          <w:p w14:paraId="616E066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54F837C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</w:t>
            </w:r>
          </w:p>
        </w:tc>
      </w:tr>
      <w:tr w:rsidR="00AD1809" w:rsidRPr="00AD1809" w14:paraId="594231F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63B904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249</w:t>
            </w:r>
          </w:p>
        </w:tc>
        <w:tc>
          <w:tcPr>
            <w:tcW w:w="3951" w:type="dxa"/>
            <w:noWrap/>
            <w:hideMark/>
          </w:tcPr>
          <w:p w14:paraId="161BC42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FLAHERTY</w:t>
            </w:r>
          </w:p>
        </w:tc>
        <w:tc>
          <w:tcPr>
            <w:tcW w:w="2010" w:type="dxa"/>
            <w:noWrap/>
            <w:hideMark/>
          </w:tcPr>
          <w:p w14:paraId="4240A80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Nicolas</w:t>
            </w:r>
          </w:p>
        </w:tc>
        <w:tc>
          <w:tcPr>
            <w:tcW w:w="1150" w:type="dxa"/>
            <w:noWrap/>
            <w:hideMark/>
          </w:tcPr>
          <w:p w14:paraId="457B775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2C9E8AD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</w:t>
            </w:r>
          </w:p>
        </w:tc>
      </w:tr>
      <w:tr w:rsidR="00AD1809" w:rsidRPr="00AD1809" w14:paraId="0EE8467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B83262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251</w:t>
            </w:r>
          </w:p>
        </w:tc>
        <w:tc>
          <w:tcPr>
            <w:tcW w:w="3951" w:type="dxa"/>
            <w:noWrap/>
            <w:hideMark/>
          </w:tcPr>
          <w:p w14:paraId="515C393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BRAY</w:t>
            </w:r>
          </w:p>
        </w:tc>
        <w:tc>
          <w:tcPr>
            <w:tcW w:w="2010" w:type="dxa"/>
            <w:noWrap/>
            <w:hideMark/>
          </w:tcPr>
          <w:p w14:paraId="5A0C5EB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Raphael</w:t>
            </w:r>
          </w:p>
        </w:tc>
        <w:tc>
          <w:tcPr>
            <w:tcW w:w="1150" w:type="dxa"/>
            <w:noWrap/>
            <w:hideMark/>
          </w:tcPr>
          <w:p w14:paraId="279A0A2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5B84C0E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</w:t>
            </w:r>
          </w:p>
        </w:tc>
      </w:tr>
      <w:tr w:rsidR="00AD1809" w:rsidRPr="00AD1809" w14:paraId="0FFC790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FE4FF9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252</w:t>
            </w:r>
          </w:p>
        </w:tc>
        <w:tc>
          <w:tcPr>
            <w:tcW w:w="3951" w:type="dxa"/>
            <w:noWrap/>
            <w:hideMark/>
          </w:tcPr>
          <w:p w14:paraId="0F2DA64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LEVI-MINZI</w:t>
            </w:r>
          </w:p>
        </w:tc>
        <w:tc>
          <w:tcPr>
            <w:tcW w:w="2010" w:type="dxa"/>
            <w:noWrap/>
            <w:hideMark/>
          </w:tcPr>
          <w:p w14:paraId="6550158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Jack</w:t>
            </w:r>
          </w:p>
        </w:tc>
        <w:tc>
          <w:tcPr>
            <w:tcW w:w="1150" w:type="dxa"/>
            <w:noWrap/>
            <w:hideMark/>
          </w:tcPr>
          <w:p w14:paraId="4C57D1C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6017E6C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</w:t>
            </w:r>
          </w:p>
        </w:tc>
      </w:tr>
      <w:tr w:rsidR="00AD1809" w:rsidRPr="00AD1809" w14:paraId="4A91078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3BC694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252</w:t>
            </w:r>
          </w:p>
        </w:tc>
        <w:tc>
          <w:tcPr>
            <w:tcW w:w="3951" w:type="dxa"/>
            <w:noWrap/>
            <w:hideMark/>
          </w:tcPr>
          <w:p w14:paraId="4E205B5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BRUCKER MARINELLI</w:t>
            </w:r>
          </w:p>
        </w:tc>
        <w:tc>
          <w:tcPr>
            <w:tcW w:w="2010" w:type="dxa"/>
            <w:noWrap/>
            <w:hideMark/>
          </w:tcPr>
          <w:p w14:paraId="4A5C93B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Jennifer</w:t>
            </w:r>
          </w:p>
        </w:tc>
        <w:tc>
          <w:tcPr>
            <w:tcW w:w="1150" w:type="dxa"/>
            <w:noWrap/>
            <w:hideMark/>
          </w:tcPr>
          <w:p w14:paraId="5C9C748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9303C9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</w:t>
            </w:r>
          </w:p>
        </w:tc>
      </w:tr>
      <w:tr w:rsidR="00AD1809" w:rsidRPr="00AD1809" w14:paraId="4298CD7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8DAB95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254</w:t>
            </w:r>
          </w:p>
        </w:tc>
        <w:tc>
          <w:tcPr>
            <w:tcW w:w="3951" w:type="dxa"/>
            <w:noWrap/>
            <w:hideMark/>
          </w:tcPr>
          <w:p w14:paraId="3A05C6C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ANDRADE MOCO</w:t>
            </w:r>
          </w:p>
        </w:tc>
        <w:tc>
          <w:tcPr>
            <w:tcW w:w="2010" w:type="dxa"/>
            <w:noWrap/>
            <w:hideMark/>
          </w:tcPr>
          <w:p w14:paraId="0AA8922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Dino Marco</w:t>
            </w:r>
          </w:p>
        </w:tc>
        <w:tc>
          <w:tcPr>
            <w:tcW w:w="1150" w:type="dxa"/>
            <w:noWrap/>
            <w:hideMark/>
          </w:tcPr>
          <w:p w14:paraId="7FFB6FF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6C02CDA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</w:t>
            </w:r>
          </w:p>
        </w:tc>
      </w:tr>
      <w:tr w:rsidR="00AD1809" w:rsidRPr="00AD1809" w14:paraId="1E70385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B1059C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254</w:t>
            </w:r>
          </w:p>
        </w:tc>
        <w:tc>
          <w:tcPr>
            <w:tcW w:w="3951" w:type="dxa"/>
            <w:noWrap/>
            <w:hideMark/>
          </w:tcPr>
          <w:p w14:paraId="3D50FC9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EICHER</w:t>
            </w:r>
          </w:p>
        </w:tc>
        <w:tc>
          <w:tcPr>
            <w:tcW w:w="2010" w:type="dxa"/>
            <w:noWrap/>
            <w:hideMark/>
          </w:tcPr>
          <w:p w14:paraId="66F5EF0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Louise</w:t>
            </w:r>
          </w:p>
        </w:tc>
        <w:tc>
          <w:tcPr>
            <w:tcW w:w="1150" w:type="dxa"/>
            <w:noWrap/>
            <w:hideMark/>
          </w:tcPr>
          <w:p w14:paraId="03E10EF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6C0888A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</w:t>
            </w:r>
          </w:p>
        </w:tc>
      </w:tr>
      <w:tr w:rsidR="00AD1809" w:rsidRPr="00AD1809" w14:paraId="519B6B5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22EB6E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256</w:t>
            </w:r>
          </w:p>
        </w:tc>
        <w:tc>
          <w:tcPr>
            <w:tcW w:w="3951" w:type="dxa"/>
            <w:noWrap/>
            <w:hideMark/>
          </w:tcPr>
          <w:p w14:paraId="652C80F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LEIDNER</w:t>
            </w:r>
          </w:p>
        </w:tc>
        <w:tc>
          <w:tcPr>
            <w:tcW w:w="2010" w:type="dxa"/>
            <w:noWrap/>
            <w:hideMark/>
          </w:tcPr>
          <w:p w14:paraId="775C0F3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Stefan</w:t>
            </w:r>
          </w:p>
        </w:tc>
        <w:tc>
          <w:tcPr>
            <w:tcW w:w="1150" w:type="dxa"/>
            <w:noWrap/>
            <w:hideMark/>
          </w:tcPr>
          <w:p w14:paraId="21BFC2F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54A824D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</w:t>
            </w:r>
          </w:p>
        </w:tc>
      </w:tr>
      <w:tr w:rsidR="00AD1809" w:rsidRPr="00AD1809" w14:paraId="7E7CFB6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27274E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256</w:t>
            </w:r>
          </w:p>
        </w:tc>
        <w:tc>
          <w:tcPr>
            <w:tcW w:w="3951" w:type="dxa"/>
            <w:noWrap/>
            <w:hideMark/>
          </w:tcPr>
          <w:p w14:paraId="0BFC6D0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RAMAROSON</w:t>
            </w:r>
          </w:p>
        </w:tc>
        <w:tc>
          <w:tcPr>
            <w:tcW w:w="2010" w:type="dxa"/>
            <w:noWrap/>
            <w:hideMark/>
          </w:tcPr>
          <w:p w14:paraId="6DEFA9F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Faniry</w:t>
            </w:r>
          </w:p>
        </w:tc>
        <w:tc>
          <w:tcPr>
            <w:tcW w:w="1150" w:type="dxa"/>
            <w:noWrap/>
            <w:hideMark/>
          </w:tcPr>
          <w:p w14:paraId="1E575AD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1843DCD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</w:t>
            </w:r>
          </w:p>
        </w:tc>
      </w:tr>
      <w:tr w:rsidR="00AD1809" w:rsidRPr="00AD1809" w14:paraId="10D596C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BC6691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256</w:t>
            </w:r>
          </w:p>
        </w:tc>
        <w:tc>
          <w:tcPr>
            <w:tcW w:w="3951" w:type="dxa"/>
            <w:noWrap/>
            <w:hideMark/>
          </w:tcPr>
          <w:p w14:paraId="25B9EE1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SILVEIRINHA BENTO</w:t>
            </w:r>
          </w:p>
        </w:tc>
        <w:tc>
          <w:tcPr>
            <w:tcW w:w="2010" w:type="dxa"/>
            <w:noWrap/>
            <w:hideMark/>
          </w:tcPr>
          <w:p w14:paraId="68EEFF2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Rodrigo</w:t>
            </w:r>
          </w:p>
        </w:tc>
        <w:tc>
          <w:tcPr>
            <w:tcW w:w="1150" w:type="dxa"/>
            <w:noWrap/>
            <w:hideMark/>
          </w:tcPr>
          <w:p w14:paraId="33BF7A7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53CA3EB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</w:t>
            </w:r>
          </w:p>
        </w:tc>
      </w:tr>
      <w:tr w:rsidR="00AD1809" w:rsidRPr="00AD1809" w14:paraId="4D8DCD8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D061A0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256</w:t>
            </w:r>
          </w:p>
        </w:tc>
        <w:tc>
          <w:tcPr>
            <w:tcW w:w="3951" w:type="dxa"/>
            <w:noWrap/>
            <w:hideMark/>
          </w:tcPr>
          <w:p w14:paraId="1E2127D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FRISCH</w:t>
            </w:r>
          </w:p>
        </w:tc>
        <w:tc>
          <w:tcPr>
            <w:tcW w:w="2010" w:type="dxa"/>
            <w:noWrap/>
            <w:hideMark/>
          </w:tcPr>
          <w:p w14:paraId="7901CD2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Pit</w:t>
            </w:r>
          </w:p>
        </w:tc>
        <w:tc>
          <w:tcPr>
            <w:tcW w:w="1150" w:type="dxa"/>
            <w:noWrap/>
            <w:hideMark/>
          </w:tcPr>
          <w:p w14:paraId="5528228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7FC1EC2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</w:t>
            </w:r>
          </w:p>
        </w:tc>
      </w:tr>
      <w:tr w:rsidR="00AD1809" w:rsidRPr="00AD1809" w14:paraId="667A5B1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4130FA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256</w:t>
            </w:r>
          </w:p>
        </w:tc>
        <w:tc>
          <w:tcPr>
            <w:tcW w:w="3951" w:type="dxa"/>
            <w:noWrap/>
            <w:hideMark/>
          </w:tcPr>
          <w:p w14:paraId="7A4C88C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HONORE</w:t>
            </w:r>
          </w:p>
        </w:tc>
        <w:tc>
          <w:tcPr>
            <w:tcW w:w="2010" w:type="dxa"/>
            <w:noWrap/>
            <w:hideMark/>
          </w:tcPr>
          <w:p w14:paraId="652837F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Vivien</w:t>
            </w:r>
          </w:p>
        </w:tc>
        <w:tc>
          <w:tcPr>
            <w:tcW w:w="1150" w:type="dxa"/>
            <w:noWrap/>
            <w:hideMark/>
          </w:tcPr>
          <w:p w14:paraId="52F7304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70040D2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</w:t>
            </w:r>
          </w:p>
        </w:tc>
      </w:tr>
      <w:tr w:rsidR="00AD1809" w:rsidRPr="00AD1809" w14:paraId="31A4578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F04DF1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256</w:t>
            </w:r>
          </w:p>
        </w:tc>
        <w:tc>
          <w:tcPr>
            <w:tcW w:w="3951" w:type="dxa"/>
            <w:noWrap/>
            <w:hideMark/>
          </w:tcPr>
          <w:p w14:paraId="78F034F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ROUAYROUX</w:t>
            </w:r>
          </w:p>
        </w:tc>
        <w:tc>
          <w:tcPr>
            <w:tcW w:w="2010" w:type="dxa"/>
            <w:noWrap/>
            <w:hideMark/>
          </w:tcPr>
          <w:p w14:paraId="322E165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Xavier</w:t>
            </w:r>
          </w:p>
        </w:tc>
        <w:tc>
          <w:tcPr>
            <w:tcW w:w="1150" w:type="dxa"/>
            <w:noWrap/>
            <w:hideMark/>
          </w:tcPr>
          <w:p w14:paraId="2D1C039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26C3691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</w:t>
            </w:r>
          </w:p>
        </w:tc>
      </w:tr>
      <w:tr w:rsidR="00AD1809" w:rsidRPr="00AD1809" w14:paraId="66E710E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8BE8F4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256</w:t>
            </w:r>
          </w:p>
        </w:tc>
        <w:tc>
          <w:tcPr>
            <w:tcW w:w="3951" w:type="dxa"/>
            <w:noWrap/>
            <w:hideMark/>
          </w:tcPr>
          <w:p w14:paraId="118BDB0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HENNINGER</w:t>
            </w:r>
          </w:p>
        </w:tc>
        <w:tc>
          <w:tcPr>
            <w:tcW w:w="2010" w:type="dxa"/>
            <w:noWrap/>
            <w:hideMark/>
          </w:tcPr>
          <w:p w14:paraId="3D5E90E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Pierre</w:t>
            </w:r>
          </w:p>
        </w:tc>
        <w:tc>
          <w:tcPr>
            <w:tcW w:w="1150" w:type="dxa"/>
            <w:noWrap/>
            <w:hideMark/>
          </w:tcPr>
          <w:p w14:paraId="6FE8F2C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56B7DEB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</w:t>
            </w:r>
          </w:p>
        </w:tc>
      </w:tr>
      <w:tr w:rsidR="00AD1809" w:rsidRPr="00AD1809" w14:paraId="0B7D83F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981522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256</w:t>
            </w:r>
          </w:p>
        </w:tc>
        <w:tc>
          <w:tcPr>
            <w:tcW w:w="3951" w:type="dxa"/>
            <w:noWrap/>
            <w:hideMark/>
          </w:tcPr>
          <w:p w14:paraId="0138836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PORTELADA </w:t>
            </w:r>
          </w:p>
        </w:tc>
        <w:tc>
          <w:tcPr>
            <w:tcW w:w="2010" w:type="dxa"/>
            <w:noWrap/>
            <w:hideMark/>
          </w:tcPr>
          <w:p w14:paraId="7015978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Sven</w:t>
            </w:r>
          </w:p>
        </w:tc>
        <w:tc>
          <w:tcPr>
            <w:tcW w:w="1150" w:type="dxa"/>
            <w:noWrap/>
            <w:hideMark/>
          </w:tcPr>
          <w:p w14:paraId="0761F33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53BCC27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</w:t>
            </w:r>
          </w:p>
        </w:tc>
      </w:tr>
      <w:tr w:rsidR="00AD1809" w:rsidRPr="00AD1809" w14:paraId="5C17265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93C2C5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256</w:t>
            </w:r>
          </w:p>
        </w:tc>
        <w:tc>
          <w:tcPr>
            <w:tcW w:w="3951" w:type="dxa"/>
            <w:noWrap/>
            <w:hideMark/>
          </w:tcPr>
          <w:p w14:paraId="447DD36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BRADTKE</w:t>
            </w:r>
          </w:p>
        </w:tc>
        <w:tc>
          <w:tcPr>
            <w:tcW w:w="2010" w:type="dxa"/>
            <w:noWrap/>
            <w:hideMark/>
          </w:tcPr>
          <w:p w14:paraId="2A231EE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Marvin</w:t>
            </w:r>
          </w:p>
        </w:tc>
        <w:tc>
          <w:tcPr>
            <w:tcW w:w="1150" w:type="dxa"/>
            <w:noWrap/>
            <w:hideMark/>
          </w:tcPr>
          <w:p w14:paraId="20658EF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32B382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</w:t>
            </w:r>
          </w:p>
        </w:tc>
      </w:tr>
      <w:tr w:rsidR="00AD1809" w:rsidRPr="00AD1809" w14:paraId="092D129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F2775C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256</w:t>
            </w:r>
          </w:p>
        </w:tc>
        <w:tc>
          <w:tcPr>
            <w:tcW w:w="3951" w:type="dxa"/>
            <w:noWrap/>
            <w:hideMark/>
          </w:tcPr>
          <w:p w14:paraId="27DD614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IWES</w:t>
            </w:r>
          </w:p>
        </w:tc>
        <w:tc>
          <w:tcPr>
            <w:tcW w:w="2010" w:type="dxa"/>
            <w:noWrap/>
            <w:hideMark/>
          </w:tcPr>
          <w:p w14:paraId="72E8C31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Nicolas</w:t>
            </w:r>
          </w:p>
        </w:tc>
        <w:tc>
          <w:tcPr>
            <w:tcW w:w="1150" w:type="dxa"/>
            <w:noWrap/>
            <w:hideMark/>
          </w:tcPr>
          <w:p w14:paraId="669055D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4A39097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</w:t>
            </w:r>
          </w:p>
        </w:tc>
      </w:tr>
      <w:tr w:rsidR="00AD1809" w:rsidRPr="00AD1809" w14:paraId="592366E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12E139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266</w:t>
            </w:r>
          </w:p>
        </w:tc>
        <w:tc>
          <w:tcPr>
            <w:tcW w:w="3951" w:type="dxa"/>
            <w:noWrap/>
            <w:hideMark/>
          </w:tcPr>
          <w:p w14:paraId="7FB1D28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LOPES</w:t>
            </w:r>
          </w:p>
        </w:tc>
        <w:tc>
          <w:tcPr>
            <w:tcW w:w="2010" w:type="dxa"/>
            <w:noWrap/>
            <w:hideMark/>
          </w:tcPr>
          <w:p w14:paraId="63E5927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Gabriel</w:t>
            </w:r>
          </w:p>
        </w:tc>
        <w:tc>
          <w:tcPr>
            <w:tcW w:w="1150" w:type="dxa"/>
            <w:noWrap/>
            <w:hideMark/>
          </w:tcPr>
          <w:p w14:paraId="793136A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00A607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</w:t>
            </w:r>
          </w:p>
        </w:tc>
      </w:tr>
      <w:tr w:rsidR="00AD1809" w:rsidRPr="00AD1809" w14:paraId="05D8913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E2FBC9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267</w:t>
            </w:r>
          </w:p>
        </w:tc>
        <w:tc>
          <w:tcPr>
            <w:tcW w:w="3951" w:type="dxa"/>
            <w:noWrap/>
            <w:hideMark/>
          </w:tcPr>
          <w:p w14:paraId="4863567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BARTOLETTO</w:t>
            </w:r>
          </w:p>
        </w:tc>
        <w:tc>
          <w:tcPr>
            <w:tcW w:w="2010" w:type="dxa"/>
            <w:noWrap/>
            <w:hideMark/>
          </w:tcPr>
          <w:p w14:paraId="25F9942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Alessio</w:t>
            </w:r>
          </w:p>
        </w:tc>
        <w:tc>
          <w:tcPr>
            <w:tcW w:w="1150" w:type="dxa"/>
            <w:noWrap/>
            <w:hideMark/>
          </w:tcPr>
          <w:p w14:paraId="72B5BCD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4119623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</w:t>
            </w:r>
          </w:p>
        </w:tc>
      </w:tr>
      <w:tr w:rsidR="00AD1809" w:rsidRPr="00AD1809" w14:paraId="5C6EB2C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047091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267</w:t>
            </w:r>
          </w:p>
        </w:tc>
        <w:tc>
          <w:tcPr>
            <w:tcW w:w="3951" w:type="dxa"/>
            <w:noWrap/>
            <w:hideMark/>
          </w:tcPr>
          <w:p w14:paraId="2035E1E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MORIS</w:t>
            </w:r>
          </w:p>
        </w:tc>
        <w:tc>
          <w:tcPr>
            <w:tcW w:w="2010" w:type="dxa"/>
            <w:noWrap/>
            <w:hideMark/>
          </w:tcPr>
          <w:p w14:paraId="4E28F7A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Gerard Henri</w:t>
            </w:r>
          </w:p>
        </w:tc>
        <w:tc>
          <w:tcPr>
            <w:tcW w:w="1150" w:type="dxa"/>
            <w:noWrap/>
            <w:hideMark/>
          </w:tcPr>
          <w:p w14:paraId="14B157C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728110C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</w:t>
            </w:r>
          </w:p>
        </w:tc>
      </w:tr>
      <w:tr w:rsidR="00AD1809" w:rsidRPr="00AD1809" w14:paraId="49C9549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DCD9DE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267</w:t>
            </w:r>
          </w:p>
        </w:tc>
        <w:tc>
          <w:tcPr>
            <w:tcW w:w="3951" w:type="dxa"/>
            <w:noWrap/>
            <w:hideMark/>
          </w:tcPr>
          <w:p w14:paraId="742FEC2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PRUNIER</w:t>
            </w:r>
          </w:p>
        </w:tc>
        <w:tc>
          <w:tcPr>
            <w:tcW w:w="2010" w:type="dxa"/>
            <w:noWrap/>
            <w:hideMark/>
          </w:tcPr>
          <w:p w14:paraId="6D828AD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Alexis</w:t>
            </w:r>
          </w:p>
        </w:tc>
        <w:tc>
          <w:tcPr>
            <w:tcW w:w="1150" w:type="dxa"/>
            <w:noWrap/>
            <w:hideMark/>
          </w:tcPr>
          <w:p w14:paraId="44149C9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65C821E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</w:t>
            </w:r>
          </w:p>
        </w:tc>
      </w:tr>
      <w:tr w:rsidR="00AD1809" w:rsidRPr="00AD1809" w14:paraId="0E66CCC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BBFDFA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270</w:t>
            </w:r>
          </w:p>
        </w:tc>
        <w:tc>
          <w:tcPr>
            <w:tcW w:w="3951" w:type="dxa"/>
            <w:noWrap/>
            <w:hideMark/>
          </w:tcPr>
          <w:p w14:paraId="1AF3001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THEISEN</w:t>
            </w:r>
          </w:p>
        </w:tc>
        <w:tc>
          <w:tcPr>
            <w:tcW w:w="2010" w:type="dxa"/>
            <w:noWrap/>
            <w:hideMark/>
          </w:tcPr>
          <w:p w14:paraId="7757AC6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Thomas</w:t>
            </w:r>
          </w:p>
        </w:tc>
        <w:tc>
          <w:tcPr>
            <w:tcW w:w="1150" w:type="dxa"/>
            <w:noWrap/>
            <w:hideMark/>
          </w:tcPr>
          <w:p w14:paraId="797DC5C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691965E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</w:t>
            </w:r>
          </w:p>
        </w:tc>
      </w:tr>
      <w:tr w:rsidR="00AD1809" w:rsidRPr="00AD1809" w14:paraId="4243E58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8C98AF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270</w:t>
            </w:r>
          </w:p>
        </w:tc>
        <w:tc>
          <w:tcPr>
            <w:tcW w:w="3951" w:type="dxa"/>
            <w:noWrap/>
            <w:hideMark/>
          </w:tcPr>
          <w:p w14:paraId="06E4D57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BETH</w:t>
            </w:r>
          </w:p>
        </w:tc>
        <w:tc>
          <w:tcPr>
            <w:tcW w:w="2010" w:type="dxa"/>
            <w:noWrap/>
            <w:hideMark/>
          </w:tcPr>
          <w:p w14:paraId="13DDDE6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Antje</w:t>
            </w:r>
          </w:p>
        </w:tc>
        <w:tc>
          <w:tcPr>
            <w:tcW w:w="1150" w:type="dxa"/>
            <w:noWrap/>
            <w:hideMark/>
          </w:tcPr>
          <w:p w14:paraId="41A989F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201E378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</w:t>
            </w:r>
          </w:p>
        </w:tc>
      </w:tr>
      <w:tr w:rsidR="00AD1809" w:rsidRPr="00AD1809" w14:paraId="1D212E24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1C8E5C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270</w:t>
            </w:r>
          </w:p>
        </w:tc>
        <w:tc>
          <w:tcPr>
            <w:tcW w:w="3951" w:type="dxa"/>
            <w:noWrap/>
            <w:hideMark/>
          </w:tcPr>
          <w:p w14:paraId="5322C6B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SCHON </w:t>
            </w:r>
          </w:p>
        </w:tc>
        <w:tc>
          <w:tcPr>
            <w:tcW w:w="2010" w:type="dxa"/>
            <w:noWrap/>
            <w:hideMark/>
          </w:tcPr>
          <w:p w14:paraId="782D939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Mathieu</w:t>
            </w:r>
          </w:p>
        </w:tc>
        <w:tc>
          <w:tcPr>
            <w:tcW w:w="1150" w:type="dxa"/>
            <w:noWrap/>
            <w:hideMark/>
          </w:tcPr>
          <w:p w14:paraId="078434D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75ECEBD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</w:t>
            </w:r>
          </w:p>
        </w:tc>
      </w:tr>
      <w:tr w:rsidR="00AD1809" w:rsidRPr="00AD1809" w14:paraId="6127F5E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CF3DF0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270</w:t>
            </w:r>
          </w:p>
        </w:tc>
        <w:tc>
          <w:tcPr>
            <w:tcW w:w="3951" w:type="dxa"/>
            <w:noWrap/>
            <w:hideMark/>
          </w:tcPr>
          <w:p w14:paraId="52C052C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ANGEVORTH</w:t>
            </w:r>
          </w:p>
        </w:tc>
        <w:tc>
          <w:tcPr>
            <w:tcW w:w="2010" w:type="dxa"/>
            <w:noWrap/>
            <w:hideMark/>
          </w:tcPr>
          <w:p w14:paraId="3735905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Marc</w:t>
            </w:r>
          </w:p>
        </w:tc>
        <w:tc>
          <w:tcPr>
            <w:tcW w:w="1150" w:type="dxa"/>
            <w:noWrap/>
            <w:hideMark/>
          </w:tcPr>
          <w:p w14:paraId="1CEE20F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767427C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</w:t>
            </w:r>
          </w:p>
        </w:tc>
      </w:tr>
      <w:tr w:rsidR="00AD1809" w:rsidRPr="00AD1809" w14:paraId="0A5B296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510B63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274</w:t>
            </w:r>
          </w:p>
        </w:tc>
        <w:tc>
          <w:tcPr>
            <w:tcW w:w="3951" w:type="dxa"/>
            <w:noWrap/>
            <w:hideMark/>
          </w:tcPr>
          <w:p w14:paraId="7D2C4BE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SMOLJAN</w:t>
            </w:r>
          </w:p>
        </w:tc>
        <w:tc>
          <w:tcPr>
            <w:tcW w:w="2010" w:type="dxa"/>
            <w:noWrap/>
            <w:hideMark/>
          </w:tcPr>
          <w:p w14:paraId="2767CB0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Josip</w:t>
            </w:r>
          </w:p>
        </w:tc>
        <w:tc>
          <w:tcPr>
            <w:tcW w:w="1150" w:type="dxa"/>
            <w:noWrap/>
            <w:hideMark/>
          </w:tcPr>
          <w:p w14:paraId="53E4D91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0D68D90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</w:t>
            </w:r>
          </w:p>
        </w:tc>
      </w:tr>
      <w:tr w:rsidR="00AD1809" w:rsidRPr="00AD1809" w14:paraId="23D6D79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64F326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275</w:t>
            </w:r>
          </w:p>
        </w:tc>
        <w:tc>
          <w:tcPr>
            <w:tcW w:w="3951" w:type="dxa"/>
            <w:noWrap/>
            <w:hideMark/>
          </w:tcPr>
          <w:p w14:paraId="074E3E5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GLESENER</w:t>
            </w:r>
          </w:p>
        </w:tc>
        <w:tc>
          <w:tcPr>
            <w:tcW w:w="2010" w:type="dxa"/>
            <w:noWrap/>
            <w:hideMark/>
          </w:tcPr>
          <w:p w14:paraId="5FB95E2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Philippe</w:t>
            </w:r>
          </w:p>
        </w:tc>
        <w:tc>
          <w:tcPr>
            <w:tcW w:w="1150" w:type="dxa"/>
            <w:noWrap/>
            <w:hideMark/>
          </w:tcPr>
          <w:p w14:paraId="655EB96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DFB116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</w:t>
            </w:r>
          </w:p>
        </w:tc>
      </w:tr>
      <w:tr w:rsidR="00AD1809" w:rsidRPr="00AD1809" w14:paraId="3EF5B07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41865A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275</w:t>
            </w:r>
          </w:p>
        </w:tc>
        <w:tc>
          <w:tcPr>
            <w:tcW w:w="3951" w:type="dxa"/>
            <w:noWrap/>
            <w:hideMark/>
          </w:tcPr>
          <w:p w14:paraId="36FFEC2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SYLVESTRE</w:t>
            </w:r>
          </w:p>
        </w:tc>
        <w:tc>
          <w:tcPr>
            <w:tcW w:w="2010" w:type="dxa"/>
            <w:noWrap/>
            <w:hideMark/>
          </w:tcPr>
          <w:p w14:paraId="1312F75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Jérèmy</w:t>
            </w:r>
          </w:p>
        </w:tc>
        <w:tc>
          <w:tcPr>
            <w:tcW w:w="1150" w:type="dxa"/>
            <w:noWrap/>
            <w:hideMark/>
          </w:tcPr>
          <w:p w14:paraId="59A6E14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21C33A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</w:t>
            </w:r>
          </w:p>
        </w:tc>
      </w:tr>
      <w:tr w:rsidR="00AD1809" w:rsidRPr="00AD1809" w14:paraId="5C19B67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27F53D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277</w:t>
            </w:r>
          </w:p>
        </w:tc>
        <w:tc>
          <w:tcPr>
            <w:tcW w:w="3951" w:type="dxa"/>
            <w:noWrap/>
            <w:hideMark/>
          </w:tcPr>
          <w:p w14:paraId="19C0490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SILVA  </w:t>
            </w:r>
          </w:p>
        </w:tc>
        <w:tc>
          <w:tcPr>
            <w:tcW w:w="2010" w:type="dxa"/>
            <w:noWrap/>
            <w:hideMark/>
          </w:tcPr>
          <w:p w14:paraId="00BF71E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Frederico</w:t>
            </w:r>
          </w:p>
        </w:tc>
        <w:tc>
          <w:tcPr>
            <w:tcW w:w="1150" w:type="dxa"/>
            <w:noWrap/>
            <w:hideMark/>
          </w:tcPr>
          <w:p w14:paraId="4B829B1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6C8597B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</w:t>
            </w:r>
          </w:p>
        </w:tc>
      </w:tr>
      <w:tr w:rsidR="00AD1809" w:rsidRPr="00AD1809" w14:paraId="3BDCCFF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17A10F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278</w:t>
            </w:r>
          </w:p>
        </w:tc>
        <w:tc>
          <w:tcPr>
            <w:tcW w:w="3951" w:type="dxa"/>
            <w:noWrap/>
            <w:hideMark/>
          </w:tcPr>
          <w:p w14:paraId="22E9480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COMBARRO</w:t>
            </w:r>
          </w:p>
        </w:tc>
        <w:tc>
          <w:tcPr>
            <w:tcW w:w="2010" w:type="dxa"/>
            <w:noWrap/>
            <w:hideMark/>
          </w:tcPr>
          <w:p w14:paraId="6A7D9AF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Manuel</w:t>
            </w:r>
          </w:p>
        </w:tc>
        <w:tc>
          <w:tcPr>
            <w:tcW w:w="1150" w:type="dxa"/>
            <w:noWrap/>
            <w:hideMark/>
          </w:tcPr>
          <w:p w14:paraId="6FAE24A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06C12CB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</w:t>
            </w:r>
          </w:p>
        </w:tc>
      </w:tr>
      <w:tr w:rsidR="00AD1809" w:rsidRPr="00AD1809" w14:paraId="45C68A5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1239AD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278</w:t>
            </w:r>
          </w:p>
        </w:tc>
        <w:tc>
          <w:tcPr>
            <w:tcW w:w="3951" w:type="dxa"/>
            <w:noWrap/>
            <w:hideMark/>
          </w:tcPr>
          <w:p w14:paraId="6DF6F41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MARTIN </w:t>
            </w:r>
          </w:p>
        </w:tc>
        <w:tc>
          <w:tcPr>
            <w:tcW w:w="2010" w:type="dxa"/>
            <w:noWrap/>
            <w:hideMark/>
          </w:tcPr>
          <w:p w14:paraId="35FF81C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Alvaro</w:t>
            </w:r>
          </w:p>
        </w:tc>
        <w:tc>
          <w:tcPr>
            <w:tcW w:w="1150" w:type="dxa"/>
            <w:noWrap/>
            <w:hideMark/>
          </w:tcPr>
          <w:p w14:paraId="2622A4B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1A157F6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</w:t>
            </w:r>
          </w:p>
        </w:tc>
      </w:tr>
      <w:tr w:rsidR="00AD1809" w:rsidRPr="00AD1809" w14:paraId="6126185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CB5C3E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280</w:t>
            </w:r>
          </w:p>
        </w:tc>
        <w:tc>
          <w:tcPr>
            <w:tcW w:w="3951" w:type="dxa"/>
            <w:noWrap/>
            <w:hideMark/>
          </w:tcPr>
          <w:p w14:paraId="1428894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VAN HERCK</w:t>
            </w:r>
          </w:p>
        </w:tc>
        <w:tc>
          <w:tcPr>
            <w:tcW w:w="2010" w:type="dxa"/>
            <w:noWrap/>
            <w:hideMark/>
          </w:tcPr>
          <w:p w14:paraId="72260F2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Pauline</w:t>
            </w:r>
          </w:p>
        </w:tc>
        <w:tc>
          <w:tcPr>
            <w:tcW w:w="1150" w:type="dxa"/>
            <w:noWrap/>
            <w:hideMark/>
          </w:tcPr>
          <w:p w14:paraId="391F254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7AE5E8E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</w:tr>
      <w:tr w:rsidR="00AD1809" w:rsidRPr="00AD1809" w14:paraId="6E95EE5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D81148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280</w:t>
            </w:r>
          </w:p>
        </w:tc>
        <w:tc>
          <w:tcPr>
            <w:tcW w:w="3951" w:type="dxa"/>
            <w:noWrap/>
            <w:hideMark/>
          </w:tcPr>
          <w:p w14:paraId="2BFD651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FERVEUR</w:t>
            </w:r>
          </w:p>
        </w:tc>
        <w:tc>
          <w:tcPr>
            <w:tcW w:w="2010" w:type="dxa"/>
            <w:noWrap/>
            <w:hideMark/>
          </w:tcPr>
          <w:p w14:paraId="331C32B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Thibault</w:t>
            </w:r>
          </w:p>
        </w:tc>
        <w:tc>
          <w:tcPr>
            <w:tcW w:w="1150" w:type="dxa"/>
            <w:noWrap/>
            <w:hideMark/>
          </w:tcPr>
          <w:p w14:paraId="5BD19C7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136D991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</w:tr>
      <w:tr w:rsidR="00AD1809" w:rsidRPr="00AD1809" w14:paraId="336DC8E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8E5CFF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280</w:t>
            </w:r>
          </w:p>
        </w:tc>
        <w:tc>
          <w:tcPr>
            <w:tcW w:w="3951" w:type="dxa"/>
            <w:noWrap/>
            <w:hideMark/>
          </w:tcPr>
          <w:p w14:paraId="7368AF9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LAGRANGE</w:t>
            </w:r>
          </w:p>
        </w:tc>
        <w:tc>
          <w:tcPr>
            <w:tcW w:w="2010" w:type="dxa"/>
            <w:noWrap/>
            <w:hideMark/>
          </w:tcPr>
          <w:p w14:paraId="1224304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Sven</w:t>
            </w:r>
          </w:p>
        </w:tc>
        <w:tc>
          <w:tcPr>
            <w:tcW w:w="1150" w:type="dxa"/>
            <w:noWrap/>
            <w:hideMark/>
          </w:tcPr>
          <w:p w14:paraId="115D157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3B0E6CB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</w:tr>
      <w:tr w:rsidR="00AD1809" w:rsidRPr="00AD1809" w14:paraId="1E5C73C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5C11BA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280</w:t>
            </w:r>
          </w:p>
        </w:tc>
        <w:tc>
          <w:tcPr>
            <w:tcW w:w="3951" w:type="dxa"/>
            <w:noWrap/>
            <w:hideMark/>
          </w:tcPr>
          <w:p w14:paraId="2C4E0E4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RIBEIRO SILVA</w:t>
            </w:r>
          </w:p>
        </w:tc>
        <w:tc>
          <w:tcPr>
            <w:tcW w:w="2010" w:type="dxa"/>
            <w:noWrap/>
            <w:hideMark/>
          </w:tcPr>
          <w:p w14:paraId="4985F63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Joao</w:t>
            </w:r>
          </w:p>
        </w:tc>
        <w:tc>
          <w:tcPr>
            <w:tcW w:w="1150" w:type="dxa"/>
            <w:noWrap/>
            <w:hideMark/>
          </w:tcPr>
          <w:p w14:paraId="33432F3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337804C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</w:tr>
      <w:tr w:rsidR="00AD1809" w:rsidRPr="00AD1809" w14:paraId="550D77F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BD179B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280</w:t>
            </w:r>
          </w:p>
        </w:tc>
        <w:tc>
          <w:tcPr>
            <w:tcW w:w="3951" w:type="dxa"/>
            <w:noWrap/>
            <w:hideMark/>
          </w:tcPr>
          <w:p w14:paraId="0E367F8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PASCIOLLA</w:t>
            </w:r>
          </w:p>
        </w:tc>
        <w:tc>
          <w:tcPr>
            <w:tcW w:w="2010" w:type="dxa"/>
            <w:noWrap/>
            <w:hideMark/>
          </w:tcPr>
          <w:p w14:paraId="5BC80E8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Pascal</w:t>
            </w:r>
          </w:p>
        </w:tc>
        <w:tc>
          <w:tcPr>
            <w:tcW w:w="1150" w:type="dxa"/>
            <w:noWrap/>
            <w:hideMark/>
          </w:tcPr>
          <w:p w14:paraId="24E3184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3726581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</w:tr>
      <w:tr w:rsidR="00AD1809" w:rsidRPr="00AD1809" w14:paraId="20B9755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0BF246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280</w:t>
            </w:r>
          </w:p>
        </w:tc>
        <w:tc>
          <w:tcPr>
            <w:tcW w:w="3951" w:type="dxa"/>
            <w:noWrap/>
            <w:hideMark/>
          </w:tcPr>
          <w:p w14:paraId="3FE3702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FONTAINE</w:t>
            </w:r>
          </w:p>
        </w:tc>
        <w:tc>
          <w:tcPr>
            <w:tcW w:w="2010" w:type="dxa"/>
            <w:noWrap/>
            <w:hideMark/>
          </w:tcPr>
          <w:p w14:paraId="135397D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François-Xavier</w:t>
            </w:r>
          </w:p>
        </w:tc>
        <w:tc>
          <w:tcPr>
            <w:tcW w:w="1150" w:type="dxa"/>
            <w:noWrap/>
            <w:hideMark/>
          </w:tcPr>
          <w:p w14:paraId="08F4CD1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326D288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</w:tr>
      <w:tr w:rsidR="00AD1809" w:rsidRPr="00AD1809" w14:paraId="73E8788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5D7C62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280</w:t>
            </w:r>
          </w:p>
        </w:tc>
        <w:tc>
          <w:tcPr>
            <w:tcW w:w="3951" w:type="dxa"/>
            <w:noWrap/>
            <w:hideMark/>
          </w:tcPr>
          <w:p w14:paraId="41D9927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FERREIRA</w:t>
            </w:r>
          </w:p>
        </w:tc>
        <w:tc>
          <w:tcPr>
            <w:tcW w:w="2010" w:type="dxa"/>
            <w:noWrap/>
            <w:hideMark/>
          </w:tcPr>
          <w:p w14:paraId="52D3F5C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Joel</w:t>
            </w:r>
          </w:p>
        </w:tc>
        <w:tc>
          <w:tcPr>
            <w:tcW w:w="1150" w:type="dxa"/>
            <w:noWrap/>
            <w:hideMark/>
          </w:tcPr>
          <w:p w14:paraId="2889CA3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492036F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</w:tr>
      <w:tr w:rsidR="00AD1809" w:rsidRPr="00AD1809" w14:paraId="304ABAE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86540C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280</w:t>
            </w:r>
          </w:p>
        </w:tc>
        <w:tc>
          <w:tcPr>
            <w:tcW w:w="3951" w:type="dxa"/>
            <w:noWrap/>
            <w:hideMark/>
          </w:tcPr>
          <w:p w14:paraId="1F736C9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VOLPI</w:t>
            </w:r>
          </w:p>
        </w:tc>
        <w:tc>
          <w:tcPr>
            <w:tcW w:w="2010" w:type="dxa"/>
            <w:noWrap/>
            <w:hideMark/>
          </w:tcPr>
          <w:p w14:paraId="2A18885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Francesco</w:t>
            </w:r>
          </w:p>
        </w:tc>
        <w:tc>
          <w:tcPr>
            <w:tcW w:w="1150" w:type="dxa"/>
            <w:noWrap/>
            <w:hideMark/>
          </w:tcPr>
          <w:p w14:paraId="0A34062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08DD63C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</w:tr>
      <w:tr w:rsidR="00AD1809" w:rsidRPr="00AD1809" w14:paraId="2D740AF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DF17E1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280</w:t>
            </w:r>
          </w:p>
        </w:tc>
        <w:tc>
          <w:tcPr>
            <w:tcW w:w="3951" w:type="dxa"/>
            <w:noWrap/>
            <w:hideMark/>
          </w:tcPr>
          <w:p w14:paraId="7480404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DREMIERE</w:t>
            </w:r>
          </w:p>
        </w:tc>
        <w:tc>
          <w:tcPr>
            <w:tcW w:w="2010" w:type="dxa"/>
            <w:noWrap/>
            <w:hideMark/>
          </w:tcPr>
          <w:p w14:paraId="772FD06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Yann </w:t>
            </w:r>
          </w:p>
        </w:tc>
        <w:tc>
          <w:tcPr>
            <w:tcW w:w="1150" w:type="dxa"/>
            <w:noWrap/>
            <w:hideMark/>
          </w:tcPr>
          <w:p w14:paraId="005A877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2C0A97F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</w:tr>
      <w:tr w:rsidR="00AD1809" w:rsidRPr="00AD1809" w14:paraId="7FECB6A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7D564B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289</w:t>
            </w:r>
          </w:p>
        </w:tc>
        <w:tc>
          <w:tcPr>
            <w:tcW w:w="3951" w:type="dxa"/>
            <w:noWrap/>
            <w:hideMark/>
          </w:tcPr>
          <w:p w14:paraId="3086C40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KIEFFER</w:t>
            </w:r>
          </w:p>
        </w:tc>
        <w:tc>
          <w:tcPr>
            <w:tcW w:w="2010" w:type="dxa"/>
            <w:noWrap/>
            <w:hideMark/>
          </w:tcPr>
          <w:p w14:paraId="3D1A6BA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Carlo</w:t>
            </w:r>
          </w:p>
        </w:tc>
        <w:tc>
          <w:tcPr>
            <w:tcW w:w="1150" w:type="dxa"/>
            <w:noWrap/>
            <w:hideMark/>
          </w:tcPr>
          <w:p w14:paraId="39A0A0D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624804C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</w:t>
            </w:r>
          </w:p>
        </w:tc>
      </w:tr>
      <w:tr w:rsidR="00AD1809" w:rsidRPr="00AD1809" w14:paraId="3A20993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728663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289</w:t>
            </w:r>
          </w:p>
        </w:tc>
        <w:tc>
          <w:tcPr>
            <w:tcW w:w="3951" w:type="dxa"/>
            <w:noWrap/>
            <w:hideMark/>
          </w:tcPr>
          <w:p w14:paraId="23E5DFF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CASPAR</w:t>
            </w:r>
          </w:p>
        </w:tc>
        <w:tc>
          <w:tcPr>
            <w:tcW w:w="2010" w:type="dxa"/>
            <w:noWrap/>
            <w:hideMark/>
          </w:tcPr>
          <w:p w14:paraId="44CEB37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Julien</w:t>
            </w:r>
          </w:p>
        </w:tc>
        <w:tc>
          <w:tcPr>
            <w:tcW w:w="1150" w:type="dxa"/>
            <w:noWrap/>
            <w:hideMark/>
          </w:tcPr>
          <w:p w14:paraId="48C8C6A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597A0BB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</w:t>
            </w:r>
          </w:p>
        </w:tc>
      </w:tr>
      <w:tr w:rsidR="00AD1809" w:rsidRPr="00AD1809" w14:paraId="67AF1A3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FA39B9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291</w:t>
            </w:r>
          </w:p>
        </w:tc>
        <w:tc>
          <w:tcPr>
            <w:tcW w:w="3951" w:type="dxa"/>
            <w:noWrap/>
            <w:hideMark/>
          </w:tcPr>
          <w:p w14:paraId="1295C9C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GIORGIO</w:t>
            </w:r>
          </w:p>
        </w:tc>
        <w:tc>
          <w:tcPr>
            <w:tcW w:w="2010" w:type="dxa"/>
            <w:noWrap/>
            <w:hideMark/>
          </w:tcPr>
          <w:p w14:paraId="176B894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Laura</w:t>
            </w:r>
          </w:p>
        </w:tc>
        <w:tc>
          <w:tcPr>
            <w:tcW w:w="1150" w:type="dxa"/>
            <w:noWrap/>
            <w:hideMark/>
          </w:tcPr>
          <w:p w14:paraId="137F21E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0F45112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</w:t>
            </w:r>
          </w:p>
        </w:tc>
      </w:tr>
      <w:tr w:rsidR="00AD1809" w:rsidRPr="00AD1809" w14:paraId="1A6059D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38EB50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292</w:t>
            </w:r>
          </w:p>
        </w:tc>
        <w:tc>
          <w:tcPr>
            <w:tcW w:w="3951" w:type="dxa"/>
            <w:noWrap/>
            <w:hideMark/>
          </w:tcPr>
          <w:p w14:paraId="54C2EA9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LA GUIA GONZALEZ</w:t>
            </w:r>
          </w:p>
        </w:tc>
        <w:tc>
          <w:tcPr>
            <w:tcW w:w="2010" w:type="dxa"/>
            <w:noWrap/>
            <w:hideMark/>
          </w:tcPr>
          <w:p w14:paraId="54AD722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</w:t>
            </w:r>
          </w:p>
        </w:tc>
        <w:tc>
          <w:tcPr>
            <w:tcW w:w="1150" w:type="dxa"/>
            <w:noWrap/>
            <w:hideMark/>
          </w:tcPr>
          <w:p w14:paraId="1D01F65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6F54918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</w:t>
            </w:r>
          </w:p>
        </w:tc>
      </w:tr>
      <w:tr w:rsidR="00AD1809" w:rsidRPr="00AD1809" w14:paraId="367FB3D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D63469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293</w:t>
            </w:r>
          </w:p>
        </w:tc>
        <w:tc>
          <w:tcPr>
            <w:tcW w:w="3951" w:type="dxa"/>
            <w:noWrap/>
            <w:hideMark/>
          </w:tcPr>
          <w:p w14:paraId="64975B7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ANGELSBERG</w:t>
            </w:r>
          </w:p>
        </w:tc>
        <w:tc>
          <w:tcPr>
            <w:tcW w:w="2010" w:type="dxa"/>
            <w:noWrap/>
            <w:hideMark/>
          </w:tcPr>
          <w:p w14:paraId="1D9C5A4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Ben </w:t>
            </w:r>
          </w:p>
        </w:tc>
        <w:tc>
          <w:tcPr>
            <w:tcW w:w="1150" w:type="dxa"/>
            <w:noWrap/>
            <w:hideMark/>
          </w:tcPr>
          <w:p w14:paraId="123FB67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31481CA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</w:t>
            </w:r>
          </w:p>
        </w:tc>
      </w:tr>
      <w:tr w:rsidR="00AD1809" w:rsidRPr="00AD1809" w14:paraId="496A541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C2421E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293</w:t>
            </w:r>
          </w:p>
        </w:tc>
        <w:tc>
          <w:tcPr>
            <w:tcW w:w="3951" w:type="dxa"/>
            <w:noWrap/>
            <w:hideMark/>
          </w:tcPr>
          <w:p w14:paraId="7135044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GARCIA  </w:t>
            </w:r>
          </w:p>
        </w:tc>
        <w:tc>
          <w:tcPr>
            <w:tcW w:w="2010" w:type="dxa"/>
            <w:noWrap/>
            <w:hideMark/>
          </w:tcPr>
          <w:p w14:paraId="19F26A4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Carles</w:t>
            </w:r>
          </w:p>
        </w:tc>
        <w:tc>
          <w:tcPr>
            <w:tcW w:w="1150" w:type="dxa"/>
            <w:noWrap/>
            <w:hideMark/>
          </w:tcPr>
          <w:p w14:paraId="03E3956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4CE6B2E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</w:t>
            </w:r>
          </w:p>
        </w:tc>
      </w:tr>
      <w:tr w:rsidR="00AD1809" w:rsidRPr="00AD1809" w14:paraId="4AE05C2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F298A3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293</w:t>
            </w:r>
          </w:p>
        </w:tc>
        <w:tc>
          <w:tcPr>
            <w:tcW w:w="3951" w:type="dxa"/>
            <w:noWrap/>
            <w:hideMark/>
          </w:tcPr>
          <w:p w14:paraId="47A93EB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MORELLI</w:t>
            </w:r>
          </w:p>
        </w:tc>
        <w:tc>
          <w:tcPr>
            <w:tcW w:w="2010" w:type="dxa"/>
            <w:noWrap/>
            <w:hideMark/>
          </w:tcPr>
          <w:p w14:paraId="42D7FCA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Dario</w:t>
            </w:r>
          </w:p>
        </w:tc>
        <w:tc>
          <w:tcPr>
            <w:tcW w:w="1150" w:type="dxa"/>
            <w:noWrap/>
            <w:hideMark/>
          </w:tcPr>
          <w:p w14:paraId="7304440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05B34EB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</w:t>
            </w:r>
          </w:p>
        </w:tc>
      </w:tr>
      <w:tr w:rsidR="00AD1809" w:rsidRPr="00AD1809" w14:paraId="08C777AB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C3B7C6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293</w:t>
            </w:r>
          </w:p>
        </w:tc>
        <w:tc>
          <w:tcPr>
            <w:tcW w:w="3951" w:type="dxa"/>
            <w:noWrap/>
            <w:hideMark/>
          </w:tcPr>
          <w:p w14:paraId="311FBB5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HERNEMAN</w:t>
            </w:r>
          </w:p>
        </w:tc>
        <w:tc>
          <w:tcPr>
            <w:tcW w:w="2010" w:type="dxa"/>
            <w:noWrap/>
            <w:hideMark/>
          </w:tcPr>
          <w:p w14:paraId="2963604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Sophie</w:t>
            </w:r>
          </w:p>
        </w:tc>
        <w:tc>
          <w:tcPr>
            <w:tcW w:w="1150" w:type="dxa"/>
            <w:noWrap/>
            <w:hideMark/>
          </w:tcPr>
          <w:p w14:paraId="64719C4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584F56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</w:t>
            </w:r>
          </w:p>
        </w:tc>
      </w:tr>
      <w:tr w:rsidR="00AD1809" w:rsidRPr="00AD1809" w14:paraId="436E093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746895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297</w:t>
            </w:r>
          </w:p>
        </w:tc>
        <w:tc>
          <w:tcPr>
            <w:tcW w:w="3951" w:type="dxa"/>
            <w:noWrap/>
            <w:hideMark/>
          </w:tcPr>
          <w:p w14:paraId="18101E4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SANTOS</w:t>
            </w:r>
          </w:p>
        </w:tc>
        <w:tc>
          <w:tcPr>
            <w:tcW w:w="2010" w:type="dxa"/>
            <w:noWrap/>
            <w:hideMark/>
          </w:tcPr>
          <w:p w14:paraId="3D6783A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Gabriel</w:t>
            </w:r>
          </w:p>
        </w:tc>
        <w:tc>
          <w:tcPr>
            <w:tcW w:w="1150" w:type="dxa"/>
            <w:noWrap/>
            <w:hideMark/>
          </w:tcPr>
          <w:p w14:paraId="47329E6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BF364C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</w:t>
            </w:r>
          </w:p>
        </w:tc>
      </w:tr>
      <w:tr w:rsidR="00AD1809" w:rsidRPr="00AD1809" w14:paraId="7EBE1EA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F63BA5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297</w:t>
            </w:r>
          </w:p>
        </w:tc>
        <w:tc>
          <w:tcPr>
            <w:tcW w:w="3951" w:type="dxa"/>
            <w:noWrap/>
            <w:hideMark/>
          </w:tcPr>
          <w:p w14:paraId="5FF1CE5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RODRIGUES COUTINHO</w:t>
            </w:r>
          </w:p>
        </w:tc>
        <w:tc>
          <w:tcPr>
            <w:tcW w:w="2010" w:type="dxa"/>
            <w:noWrap/>
            <w:hideMark/>
          </w:tcPr>
          <w:p w14:paraId="5A85B4F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Diogo</w:t>
            </w:r>
          </w:p>
        </w:tc>
        <w:tc>
          <w:tcPr>
            <w:tcW w:w="1150" w:type="dxa"/>
            <w:noWrap/>
            <w:hideMark/>
          </w:tcPr>
          <w:p w14:paraId="567BA3D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60497FF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</w:t>
            </w:r>
          </w:p>
        </w:tc>
      </w:tr>
      <w:tr w:rsidR="00AD1809" w:rsidRPr="00AD1809" w14:paraId="560887A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EAB18A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299</w:t>
            </w:r>
          </w:p>
        </w:tc>
        <w:tc>
          <w:tcPr>
            <w:tcW w:w="3951" w:type="dxa"/>
            <w:noWrap/>
            <w:hideMark/>
          </w:tcPr>
          <w:p w14:paraId="64DCAD3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CALDEIRA COUTHINHO</w:t>
            </w:r>
          </w:p>
        </w:tc>
        <w:tc>
          <w:tcPr>
            <w:tcW w:w="2010" w:type="dxa"/>
            <w:noWrap/>
            <w:hideMark/>
          </w:tcPr>
          <w:p w14:paraId="00EE9AF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Diogo</w:t>
            </w:r>
          </w:p>
        </w:tc>
        <w:tc>
          <w:tcPr>
            <w:tcW w:w="1150" w:type="dxa"/>
            <w:noWrap/>
            <w:hideMark/>
          </w:tcPr>
          <w:p w14:paraId="5CBC744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44C5097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</w:t>
            </w:r>
          </w:p>
        </w:tc>
      </w:tr>
      <w:tr w:rsidR="00AD1809" w:rsidRPr="00AD1809" w14:paraId="4C115E8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048C35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3951" w:type="dxa"/>
            <w:noWrap/>
            <w:hideMark/>
          </w:tcPr>
          <w:p w14:paraId="227AF13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BOULENOUAR</w:t>
            </w:r>
          </w:p>
        </w:tc>
        <w:tc>
          <w:tcPr>
            <w:tcW w:w="2010" w:type="dxa"/>
            <w:noWrap/>
            <w:hideMark/>
          </w:tcPr>
          <w:p w14:paraId="6184BA8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Hakim</w:t>
            </w:r>
          </w:p>
        </w:tc>
        <w:tc>
          <w:tcPr>
            <w:tcW w:w="1150" w:type="dxa"/>
            <w:noWrap/>
            <w:hideMark/>
          </w:tcPr>
          <w:p w14:paraId="3BF5787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531AF40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</w:t>
            </w:r>
          </w:p>
        </w:tc>
      </w:tr>
      <w:tr w:rsidR="00AD1809" w:rsidRPr="00AD1809" w14:paraId="0F898AF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163552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3951" w:type="dxa"/>
            <w:noWrap/>
            <w:hideMark/>
          </w:tcPr>
          <w:p w14:paraId="6AC68E4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VOGEL</w:t>
            </w:r>
          </w:p>
        </w:tc>
        <w:tc>
          <w:tcPr>
            <w:tcW w:w="2010" w:type="dxa"/>
            <w:noWrap/>
            <w:hideMark/>
          </w:tcPr>
          <w:p w14:paraId="5E4D6D8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Quentin</w:t>
            </w:r>
          </w:p>
        </w:tc>
        <w:tc>
          <w:tcPr>
            <w:tcW w:w="1150" w:type="dxa"/>
            <w:noWrap/>
            <w:hideMark/>
          </w:tcPr>
          <w:p w14:paraId="5B70646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2030" w:type="dxa"/>
            <w:noWrap/>
            <w:hideMark/>
          </w:tcPr>
          <w:p w14:paraId="01C8CDB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</w:t>
            </w:r>
          </w:p>
        </w:tc>
      </w:tr>
      <w:tr w:rsidR="00AD1809" w:rsidRPr="00AD1809" w14:paraId="426CC15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AA55EF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3951" w:type="dxa"/>
            <w:noWrap/>
            <w:hideMark/>
          </w:tcPr>
          <w:p w14:paraId="2538A81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SIDOROV</w:t>
            </w:r>
          </w:p>
        </w:tc>
        <w:tc>
          <w:tcPr>
            <w:tcW w:w="2010" w:type="dxa"/>
            <w:noWrap/>
            <w:hideMark/>
          </w:tcPr>
          <w:p w14:paraId="0995079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Aleksey</w:t>
            </w:r>
          </w:p>
        </w:tc>
        <w:tc>
          <w:tcPr>
            <w:tcW w:w="1150" w:type="dxa"/>
            <w:noWrap/>
            <w:hideMark/>
          </w:tcPr>
          <w:p w14:paraId="3552180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296FD5E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</w:t>
            </w:r>
          </w:p>
        </w:tc>
      </w:tr>
      <w:tr w:rsidR="00AD1809" w:rsidRPr="00AD1809" w14:paraId="4431D33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1425E6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303</w:t>
            </w:r>
          </w:p>
        </w:tc>
        <w:tc>
          <w:tcPr>
            <w:tcW w:w="3951" w:type="dxa"/>
            <w:noWrap/>
            <w:hideMark/>
          </w:tcPr>
          <w:p w14:paraId="4A2C84E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MEDERNACH</w:t>
            </w:r>
          </w:p>
        </w:tc>
        <w:tc>
          <w:tcPr>
            <w:tcW w:w="2010" w:type="dxa"/>
            <w:noWrap/>
            <w:hideMark/>
          </w:tcPr>
          <w:p w14:paraId="28F3C34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Paul</w:t>
            </w:r>
          </w:p>
        </w:tc>
        <w:tc>
          <w:tcPr>
            <w:tcW w:w="1150" w:type="dxa"/>
            <w:noWrap/>
            <w:hideMark/>
          </w:tcPr>
          <w:p w14:paraId="2A972C1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0483827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</w:tr>
      <w:tr w:rsidR="00AD1809" w:rsidRPr="00AD1809" w14:paraId="74A00DA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680F51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303</w:t>
            </w:r>
          </w:p>
        </w:tc>
        <w:tc>
          <w:tcPr>
            <w:tcW w:w="3951" w:type="dxa"/>
            <w:noWrap/>
            <w:hideMark/>
          </w:tcPr>
          <w:p w14:paraId="5C46725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MILLS</w:t>
            </w:r>
          </w:p>
        </w:tc>
        <w:tc>
          <w:tcPr>
            <w:tcW w:w="2010" w:type="dxa"/>
            <w:noWrap/>
            <w:hideMark/>
          </w:tcPr>
          <w:p w14:paraId="159CE29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Benjamin</w:t>
            </w:r>
          </w:p>
        </w:tc>
        <w:tc>
          <w:tcPr>
            <w:tcW w:w="1150" w:type="dxa"/>
            <w:noWrap/>
            <w:hideMark/>
          </w:tcPr>
          <w:p w14:paraId="3EADD88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2E57AD4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</w:tr>
      <w:tr w:rsidR="00AD1809" w:rsidRPr="00AD1809" w14:paraId="3596AEE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B39BA9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303</w:t>
            </w:r>
          </w:p>
        </w:tc>
        <w:tc>
          <w:tcPr>
            <w:tcW w:w="3951" w:type="dxa"/>
            <w:noWrap/>
            <w:hideMark/>
          </w:tcPr>
          <w:p w14:paraId="30B7AF0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MANSFELD</w:t>
            </w:r>
          </w:p>
        </w:tc>
        <w:tc>
          <w:tcPr>
            <w:tcW w:w="2010" w:type="dxa"/>
            <w:noWrap/>
            <w:hideMark/>
          </w:tcPr>
          <w:p w14:paraId="11C2BBF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Lola</w:t>
            </w:r>
          </w:p>
        </w:tc>
        <w:tc>
          <w:tcPr>
            <w:tcW w:w="1150" w:type="dxa"/>
            <w:noWrap/>
            <w:hideMark/>
          </w:tcPr>
          <w:p w14:paraId="76B2E34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47C6ED9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</w:tr>
      <w:tr w:rsidR="00AD1809" w:rsidRPr="00AD1809" w14:paraId="649AACC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70C17C7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303</w:t>
            </w:r>
          </w:p>
        </w:tc>
        <w:tc>
          <w:tcPr>
            <w:tcW w:w="3951" w:type="dxa"/>
            <w:noWrap/>
            <w:hideMark/>
          </w:tcPr>
          <w:p w14:paraId="49D1785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 SILVA</w:t>
            </w:r>
          </w:p>
        </w:tc>
        <w:tc>
          <w:tcPr>
            <w:tcW w:w="2010" w:type="dxa"/>
            <w:noWrap/>
            <w:hideMark/>
          </w:tcPr>
          <w:p w14:paraId="04026C9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Miguel</w:t>
            </w:r>
          </w:p>
        </w:tc>
        <w:tc>
          <w:tcPr>
            <w:tcW w:w="1150" w:type="dxa"/>
            <w:noWrap/>
            <w:hideMark/>
          </w:tcPr>
          <w:p w14:paraId="6C0D6FB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5A82BD0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</w:tr>
      <w:tr w:rsidR="00AD1809" w:rsidRPr="00AD1809" w14:paraId="211AE55E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CE2419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303</w:t>
            </w:r>
          </w:p>
        </w:tc>
        <w:tc>
          <w:tcPr>
            <w:tcW w:w="3951" w:type="dxa"/>
            <w:noWrap/>
            <w:hideMark/>
          </w:tcPr>
          <w:p w14:paraId="2EFA9FF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PIGNOLI</w:t>
            </w:r>
          </w:p>
        </w:tc>
        <w:tc>
          <w:tcPr>
            <w:tcW w:w="2010" w:type="dxa"/>
            <w:noWrap/>
            <w:hideMark/>
          </w:tcPr>
          <w:p w14:paraId="5FD767F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Fabio</w:t>
            </w:r>
          </w:p>
        </w:tc>
        <w:tc>
          <w:tcPr>
            <w:tcW w:w="1150" w:type="dxa"/>
            <w:noWrap/>
            <w:hideMark/>
          </w:tcPr>
          <w:p w14:paraId="65BD945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34F11E0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</w:tr>
      <w:tr w:rsidR="00AD1809" w:rsidRPr="00AD1809" w14:paraId="164B40E7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FDDF84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303</w:t>
            </w:r>
          </w:p>
        </w:tc>
        <w:tc>
          <w:tcPr>
            <w:tcW w:w="3951" w:type="dxa"/>
            <w:noWrap/>
            <w:hideMark/>
          </w:tcPr>
          <w:p w14:paraId="218B81C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MICHALEC</w:t>
            </w:r>
          </w:p>
        </w:tc>
        <w:tc>
          <w:tcPr>
            <w:tcW w:w="2010" w:type="dxa"/>
            <w:noWrap/>
            <w:hideMark/>
          </w:tcPr>
          <w:p w14:paraId="7FFFA1E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Monika</w:t>
            </w:r>
          </w:p>
        </w:tc>
        <w:tc>
          <w:tcPr>
            <w:tcW w:w="1150" w:type="dxa"/>
            <w:noWrap/>
            <w:hideMark/>
          </w:tcPr>
          <w:p w14:paraId="0CF26A7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4AEA36F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</w:tr>
      <w:tr w:rsidR="00AD1809" w:rsidRPr="00AD1809" w14:paraId="43FB009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005A6F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309</w:t>
            </w:r>
          </w:p>
        </w:tc>
        <w:tc>
          <w:tcPr>
            <w:tcW w:w="3951" w:type="dxa"/>
            <w:noWrap/>
            <w:hideMark/>
          </w:tcPr>
          <w:p w14:paraId="53E37C1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TRINDADE CERVEIRA</w:t>
            </w:r>
          </w:p>
        </w:tc>
        <w:tc>
          <w:tcPr>
            <w:tcW w:w="2010" w:type="dxa"/>
            <w:noWrap/>
            <w:hideMark/>
          </w:tcPr>
          <w:p w14:paraId="591D66A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Bernardo</w:t>
            </w:r>
          </w:p>
        </w:tc>
        <w:tc>
          <w:tcPr>
            <w:tcW w:w="1150" w:type="dxa"/>
            <w:noWrap/>
            <w:hideMark/>
          </w:tcPr>
          <w:p w14:paraId="57F934F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0E71EF6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</w:p>
        </w:tc>
      </w:tr>
      <w:tr w:rsidR="00AD1809" w:rsidRPr="00AD1809" w14:paraId="407A816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F51779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309</w:t>
            </w:r>
          </w:p>
        </w:tc>
        <w:tc>
          <w:tcPr>
            <w:tcW w:w="3951" w:type="dxa"/>
            <w:noWrap/>
            <w:hideMark/>
          </w:tcPr>
          <w:p w14:paraId="4365CF8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AMARA</w:t>
            </w:r>
          </w:p>
        </w:tc>
        <w:tc>
          <w:tcPr>
            <w:tcW w:w="2010" w:type="dxa"/>
            <w:noWrap/>
            <w:hideMark/>
          </w:tcPr>
          <w:p w14:paraId="33D7F2B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Mourad</w:t>
            </w:r>
          </w:p>
        </w:tc>
        <w:tc>
          <w:tcPr>
            <w:tcW w:w="1150" w:type="dxa"/>
            <w:noWrap/>
            <w:hideMark/>
          </w:tcPr>
          <w:p w14:paraId="7E8753E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28AAEE0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</w:p>
        </w:tc>
      </w:tr>
      <w:tr w:rsidR="00AD1809" w:rsidRPr="00AD1809" w14:paraId="58574DE6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36C2ED6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311</w:t>
            </w:r>
          </w:p>
        </w:tc>
        <w:tc>
          <w:tcPr>
            <w:tcW w:w="3951" w:type="dxa"/>
            <w:noWrap/>
            <w:hideMark/>
          </w:tcPr>
          <w:p w14:paraId="6F19C5C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SIEBENALER</w:t>
            </w:r>
          </w:p>
        </w:tc>
        <w:tc>
          <w:tcPr>
            <w:tcW w:w="2010" w:type="dxa"/>
            <w:noWrap/>
            <w:hideMark/>
          </w:tcPr>
          <w:p w14:paraId="4AC65DA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Henri</w:t>
            </w:r>
          </w:p>
        </w:tc>
        <w:tc>
          <w:tcPr>
            <w:tcW w:w="1150" w:type="dxa"/>
            <w:noWrap/>
            <w:hideMark/>
          </w:tcPr>
          <w:p w14:paraId="3704C12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2030" w:type="dxa"/>
            <w:noWrap/>
            <w:hideMark/>
          </w:tcPr>
          <w:p w14:paraId="4C724F4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AD1809" w:rsidRPr="00AD1809" w14:paraId="74D614A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8544FD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311</w:t>
            </w:r>
          </w:p>
        </w:tc>
        <w:tc>
          <w:tcPr>
            <w:tcW w:w="3951" w:type="dxa"/>
            <w:noWrap/>
            <w:hideMark/>
          </w:tcPr>
          <w:p w14:paraId="4588ACE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ATTEN</w:t>
            </w:r>
          </w:p>
        </w:tc>
        <w:tc>
          <w:tcPr>
            <w:tcW w:w="2010" w:type="dxa"/>
            <w:noWrap/>
            <w:hideMark/>
          </w:tcPr>
          <w:p w14:paraId="275EB93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Michel</w:t>
            </w:r>
          </w:p>
        </w:tc>
        <w:tc>
          <w:tcPr>
            <w:tcW w:w="1150" w:type="dxa"/>
            <w:noWrap/>
            <w:hideMark/>
          </w:tcPr>
          <w:p w14:paraId="77F3765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5211181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AD1809" w:rsidRPr="00AD1809" w14:paraId="2DC29593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3E4276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311</w:t>
            </w:r>
          </w:p>
        </w:tc>
        <w:tc>
          <w:tcPr>
            <w:tcW w:w="3951" w:type="dxa"/>
            <w:noWrap/>
            <w:hideMark/>
          </w:tcPr>
          <w:p w14:paraId="72C7C23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PLIER</w:t>
            </w:r>
          </w:p>
        </w:tc>
        <w:tc>
          <w:tcPr>
            <w:tcW w:w="2010" w:type="dxa"/>
            <w:noWrap/>
            <w:hideMark/>
          </w:tcPr>
          <w:p w14:paraId="74730CEC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Nicolas</w:t>
            </w:r>
          </w:p>
        </w:tc>
        <w:tc>
          <w:tcPr>
            <w:tcW w:w="1150" w:type="dxa"/>
            <w:noWrap/>
            <w:hideMark/>
          </w:tcPr>
          <w:p w14:paraId="7CC3C2A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D0E6EE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AD1809" w:rsidRPr="00AD1809" w14:paraId="571804E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CF0FEA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311</w:t>
            </w:r>
          </w:p>
        </w:tc>
        <w:tc>
          <w:tcPr>
            <w:tcW w:w="3951" w:type="dxa"/>
            <w:noWrap/>
            <w:hideMark/>
          </w:tcPr>
          <w:p w14:paraId="6465DC6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GIANELLI</w:t>
            </w:r>
          </w:p>
        </w:tc>
        <w:tc>
          <w:tcPr>
            <w:tcW w:w="2010" w:type="dxa"/>
            <w:noWrap/>
            <w:hideMark/>
          </w:tcPr>
          <w:p w14:paraId="32C53AC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Alexandre</w:t>
            </w:r>
          </w:p>
        </w:tc>
        <w:tc>
          <w:tcPr>
            <w:tcW w:w="1150" w:type="dxa"/>
            <w:noWrap/>
            <w:hideMark/>
          </w:tcPr>
          <w:p w14:paraId="536DAD1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3195B39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AD1809" w:rsidRPr="00AD1809" w14:paraId="5AE7A11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F8098E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311</w:t>
            </w:r>
          </w:p>
        </w:tc>
        <w:tc>
          <w:tcPr>
            <w:tcW w:w="3951" w:type="dxa"/>
            <w:noWrap/>
            <w:hideMark/>
          </w:tcPr>
          <w:p w14:paraId="1376123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BENARD</w:t>
            </w:r>
          </w:p>
        </w:tc>
        <w:tc>
          <w:tcPr>
            <w:tcW w:w="2010" w:type="dxa"/>
            <w:noWrap/>
            <w:hideMark/>
          </w:tcPr>
          <w:p w14:paraId="33A4671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Tomothéi</w:t>
            </w:r>
          </w:p>
        </w:tc>
        <w:tc>
          <w:tcPr>
            <w:tcW w:w="1150" w:type="dxa"/>
            <w:noWrap/>
            <w:hideMark/>
          </w:tcPr>
          <w:p w14:paraId="4514E62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4DCD5FF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AD1809" w:rsidRPr="00AD1809" w14:paraId="41F757E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31B835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311</w:t>
            </w:r>
          </w:p>
        </w:tc>
        <w:tc>
          <w:tcPr>
            <w:tcW w:w="3951" w:type="dxa"/>
            <w:noWrap/>
            <w:hideMark/>
          </w:tcPr>
          <w:p w14:paraId="518B4D5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QUAARS</w:t>
            </w:r>
          </w:p>
        </w:tc>
        <w:tc>
          <w:tcPr>
            <w:tcW w:w="2010" w:type="dxa"/>
            <w:noWrap/>
            <w:hideMark/>
          </w:tcPr>
          <w:p w14:paraId="6823ED0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Diane</w:t>
            </w:r>
          </w:p>
        </w:tc>
        <w:tc>
          <w:tcPr>
            <w:tcW w:w="1150" w:type="dxa"/>
            <w:noWrap/>
            <w:hideMark/>
          </w:tcPr>
          <w:p w14:paraId="4549539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291912E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AD1809" w:rsidRPr="00AD1809" w14:paraId="13F0B98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8F4EC6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311</w:t>
            </w:r>
          </w:p>
        </w:tc>
        <w:tc>
          <w:tcPr>
            <w:tcW w:w="3951" w:type="dxa"/>
            <w:noWrap/>
            <w:hideMark/>
          </w:tcPr>
          <w:p w14:paraId="771ED67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VAN DEN BERGE</w:t>
            </w:r>
          </w:p>
        </w:tc>
        <w:tc>
          <w:tcPr>
            <w:tcW w:w="2010" w:type="dxa"/>
            <w:noWrap/>
            <w:hideMark/>
          </w:tcPr>
          <w:p w14:paraId="75161D9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Marnix</w:t>
            </w:r>
          </w:p>
        </w:tc>
        <w:tc>
          <w:tcPr>
            <w:tcW w:w="1150" w:type="dxa"/>
            <w:noWrap/>
            <w:hideMark/>
          </w:tcPr>
          <w:p w14:paraId="6C79469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03955BD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AD1809" w:rsidRPr="00AD1809" w14:paraId="03020AE2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50AE80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311</w:t>
            </w:r>
          </w:p>
        </w:tc>
        <w:tc>
          <w:tcPr>
            <w:tcW w:w="3951" w:type="dxa"/>
            <w:noWrap/>
            <w:hideMark/>
          </w:tcPr>
          <w:p w14:paraId="5E7543C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BARCENA LOPEZ</w:t>
            </w:r>
          </w:p>
        </w:tc>
        <w:tc>
          <w:tcPr>
            <w:tcW w:w="2010" w:type="dxa"/>
            <w:noWrap/>
            <w:hideMark/>
          </w:tcPr>
          <w:p w14:paraId="53B5988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Paloma</w:t>
            </w:r>
          </w:p>
        </w:tc>
        <w:tc>
          <w:tcPr>
            <w:tcW w:w="1150" w:type="dxa"/>
            <w:noWrap/>
            <w:hideMark/>
          </w:tcPr>
          <w:p w14:paraId="78A8990D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704822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AD1809" w:rsidRPr="00AD1809" w14:paraId="079ADAF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068253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311</w:t>
            </w:r>
          </w:p>
        </w:tc>
        <w:tc>
          <w:tcPr>
            <w:tcW w:w="3951" w:type="dxa"/>
            <w:noWrap/>
            <w:hideMark/>
          </w:tcPr>
          <w:p w14:paraId="36679F45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HICKEY</w:t>
            </w:r>
          </w:p>
        </w:tc>
        <w:tc>
          <w:tcPr>
            <w:tcW w:w="2010" w:type="dxa"/>
            <w:noWrap/>
            <w:hideMark/>
          </w:tcPr>
          <w:p w14:paraId="4055FC1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Tom</w:t>
            </w:r>
          </w:p>
        </w:tc>
        <w:tc>
          <w:tcPr>
            <w:tcW w:w="1150" w:type="dxa"/>
            <w:noWrap/>
            <w:hideMark/>
          </w:tcPr>
          <w:p w14:paraId="3DB3F83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3C46EA6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AD1809" w:rsidRPr="00AD1809" w14:paraId="15EBDA2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ACE168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311</w:t>
            </w:r>
          </w:p>
        </w:tc>
        <w:tc>
          <w:tcPr>
            <w:tcW w:w="3951" w:type="dxa"/>
            <w:noWrap/>
            <w:hideMark/>
          </w:tcPr>
          <w:p w14:paraId="2F42539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HETTINGER</w:t>
            </w:r>
          </w:p>
        </w:tc>
        <w:tc>
          <w:tcPr>
            <w:tcW w:w="2010" w:type="dxa"/>
            <w:noWrap/>
            <w:hideMark/>
          </w:tcPr>
          <w:p w14:paraId="1E8DA3F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Lynn</w:t>
            </w:r>
          </w:p>
        </w:tc>
        <w:tc>
          <w:tcPr>
            <w:tcW w:w="1150" w:type="dxa"/>
            <w:noWrap/>
            <w:hideMark/>
          </w:tcPr>
          <w:p w14:paraId="3AD7377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6D77545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AD1809" w:rsidRPr="00AD1809" w14:paraId="4FFC74A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41D2C3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321</w:t>
            </w:r>
          </w:p>
        </w:tc>
        <w:tc>
          <w:tcPr>
            <w:tcW w:w="3951" w:type="dxa"/>
            <w:noWrap/>
            <w:hideMark/>
          </w:tcPr>
          <w:p w14:paraId="3E36F5B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COLIN</w:t>
            </w:r>
          </w:p>
        </w:tc>
        <w:tc>
          <w:tcPr>
            <w:tcW w:w="2010" w:type="dxa"/>
            <w:noWrap/>
            <w:hideMark/>
          </w:tcPr>
          <w:p w14:paraId="5D7DCB0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Fabrice</w:t>
            </w:r>
          </w:p>
        </w:tc>
        <w:tc>
          <w:tcPr>
            <w:tcW w:w="1150" w:type="dxa"/>
            <w:noWrap/>
            <w:hideMark/>
          </w:tcPr>
          <w:p w14:paraId="3DE3431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5292420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</w:tr>
      <w:tr w:rsidR="00AD1809" w:rsidRPr="00AD1809" w14:paraId="460F039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314815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321</w:t>
            </w:r>
          </w:p>
        </w:tc>
        <w:tc>
          <w:tcPr>
            <w:tcW w:w="3951" w:type="dxa"/>
            <w:noWrap/>
            <w:hideMark/>
          </w:tcPr>
          <w:p w14:paraId="64B2A971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LEMAIRE</w:t>
            </w:r>
          </w:p>
        </w:tc>
        <w:tc>
          <w:tcPr>
            <w:tcW w:w="2010" w:type="dxa"/>
            <w:noWrap/>
            <w:hideMark/>
          </w:tcPr>
          <w:p w14:paraId="351B2ECA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Adrien</w:t>
            </w:r>
          </w:p>
        </w:tc>
        <w:tc>
          <w:tcPr>
            <w:tcW w:w="1150" w:type="dxa"/>
            <w:noWrap/>
            <w:hideMark/>
          </w:tcPr>
          <w:p w14:paraId="6EDED3F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575DF9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</w:tr>
      <w:tr w:rsidR="00AD1809" w:rsidRPr="00AD1809" w14:paraId="5937B5C5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9087A3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321</w:t>
            </w:r>
          </w:p>
        </w:tc>
        <w:tc>
          <w:tcPr>
            <w:tcW w:w="3951" w:type="dxa"/>
            <w:noWrap/>
            <w:hideMark/>
          </w:tcPr>
          <w:p w14:paraId="65454DB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RODRIGUES</w:t>
            </w:r>
          </w:p>
        </w:tc>
        <w:tc>
          <w:tcPr>
            <w:tcW w:w="2010" w:type="dxa"/>
            <w:noWrap/>
            <w:hideMark/>
          </w:tcPr>
          <w:p w14:paraId="2EC37F7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Jaime</w:t>
            </w:r>
          </w:p>
        </w:tc>
        <w:tc>
          <w:tcPr>
            <w:tcW w:w="1150" w:type="dxa"/>
            <w:noWrap/>
            <w:hideMark/>
          </w:tcPr>
          <w:p w14:paraId="1CFD8FC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4680E0A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</w:tr>
      <w:tr w:rsidR="00AD1809" w:rsidRPr="00AD1809" w14:paraId="3E4D108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945228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324</w:t>
            </w:r>
          </w:p>
        </w:tc>
        <w:tc>
          <w:tcPr>
            <w:tcW w:w="3951" w:type="dxa"/>
            <w:noWrap/>
            <w:hideMark/>
          </w:tcPr>
          <w:p w14:paraId="7C4983D4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LISOIR</w:t>
            </w:r>
          </w:p>
        </w:tc>
        <w:tc>
          <w:tcPr>
            <w:tcW w:w="2010" w:type="dxa"/>
            <w:noWrap/>
            <w:hideMark/>
          </w:tcPr>
          <w:p w14:paraId="2B535B7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Vincent</w:t>
            </w:r>
          </w:p>
        </w:tc>
        <w:tc>
          <w:tcPr>
            <w:tcW w:w="1150" w:type="dxa"/>
            <w:noWrap/>
            <w:hideMark/>
          </w:tcPr>
          <w:p w14:paraId="37E8E36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C6809C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</w:tr>
      <w:tr w:rsidR="00AD1809" w:rsidRPr="00AD1809" w14:paraId="6728C7F8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D81070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324</w:t>
            </w:r>
          </w:p>
        </w:tc>
        <w:tc>
          <w:tcPr>
            <w:tcW w:w="3951" w:type="dxa"/>
            <w:noWrap/>
            <w:hideMark/>
          </w:tcPr>
          <w:p w14:paraId="49F68F0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LEVY-GORGEOT</w:t>
            </w:r>
          </w:p>
        </w:tc>
        <w:tc>
          <w:tcPr>
            <w:tcW w:w="2010" w:type="dxa"/>
            <w:noWrap/>
            <w:hideMark/>
          </w:tcPr>
          <w:p w14:paraId="12D9B4F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Julien</w:t>
            </w:r>
          </w:p>
        </w:tc>
        <w:tc>
          <w:tcPr>
            <w:tcW w:w="1150" w:type="dxa"/>
            <w:noWrap/>
            <w:hideMark/>
          </w:tcPr>
          <w:p w14:paraId="4500552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38CE8DF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</w:tr>
      <w:tr w:rsidR="00AD1809" w:rsidRPr="00AD1809" w14:paraId="4945E45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28C5860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324</w:t>
            </w:r>
          </w:p>
        </w:tc>
        <w:tc>
          <w:tcPr>
            <w:tcW w:w="3951" w:type="dxa"/>
            <w:noWrap/>
            <w:hideMark/>
          </w:tcPr>
          <w:p w14:paraId="7D27283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FEBLES</w:t>
            </w:r>
          </w:p>
        </w:tc>
        <w:tc>
          <w:tcPr>
            <w:tcW w:w="2010" w:type="dxa"/>
            <w:noWrap/>
            <w:hideMark/>
          </w:tcPr>
          <w:p w14:paraId="623E17B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Nicolas</w:t>
            </w:r>
          </w:p>
        </w:tc>
        <w:tc>
          <w:tcPr>
            <w:tcW w:w="1150" w:type="dxa"/>
            <w:noWrap/>
            <w:hideMark/>
          </w:tcPr>
          <w:p w14:paraId="0321F7E5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492FC92F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</w:tr>
      <w:tr w:rsidR="00AD1809" w:rsidRPr="00AD1809" w14:paraId="5EE9B0F1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1956E84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327</w:t>
            </w:r>
          </w:p>
        </w:tc>
        <w:tc>
          <w:tcPr>
            <w:tcW w:w="3951" w:type="dxa"/>
            <w:noWrap/>
            <w:hideMark/>
          </w:tcPr>
          <w:p w14:paraId="3618D3F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THORSEN</w:t>
            </w:r>
          </w:p>
        </w:tc>
        <w:tc>
          <w:tcPr>
            <w:tcW w:w="2010" w:type="dxa"/>
            <w:noWrap/>
            <w:hideMark/>
          </w:tcPr>
          <w:p w14:paraId="71896A99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Jeanette</w:t>
            </w:r>
          </w:p>
        </w:tc>
        <w:tc>
          <w:tcPr>
            <w:tcW w:w="1150" w:type="dxa"/>
            <w:noWrap/>
            <w:hideMark/>
          </w:tcPr>
          <w:p w14:paraId="3FCB59A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773C49D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</w:tr>
      <w:tr w:rsidR="00AD1809" w:rsidRPr="00AD1809" w14:paraId="64EE614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463606D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327</w:t>
            </w:r>
          </w:p>
        </w:tc>
        <w:tc>
          <w:tcPr>
            <w:tcW w:w="3951" w:type="dxa"/>
            <w:noWrap/>
            <w:hideMark/>
          </w:tcPr>
          <w:p w14:paraId="21B202A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MANSFELDT</w:t>
            </w:r>
          </w:p>
        </w:tc>
        <w:tc>
          <w:tcPr>
            <w:tcW w:w="2010" w:type="dxa"/>
            <w:noWrap/>
            <w:hideMark/>
          </w:tcPr>
          <w:p w14:paraId="451DC878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Emilie</w:t>
            </w:r>
          </w:p>
        </w:tc>
        <w:tc>
          <w:tcPr>
            <w:tcW w:w="1150" w:type="dxa"/>
            <w:noWrap/>
            <w:hideMark/>
          </w:tcPr>
          <w:p w14:paraId="22A075B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030" w:type="dxa"/>
            <w:noWrap/>
            <w:hideMark/>
          </w:tcPr>
          <w:p w14:paraId="00D0CA5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</w:tr>
      <w:tr w:rsidR="00AD1809" w:rsidRPr="00AD1809" w14:paraId="542691A9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81721E3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329</w:t>
            </w:r>
          </w:p>
        </w:tc>
        <w:tc>
          <w:tcPr>
            <w:tcW w:w="3951" w:type="dxa"/>
            <w:noWrap/>
            <w:hideMark/>
          </w:tcPr>
          <w:p w14:paraId="1A7BC3C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ESTEVES</w:t>
            </w:r>
          </w:p>
        </w:tc>
        <w:tc>
          <w:tcPr>
            <w:tcW w:w="2010" w:type="dxa"/>
            <w:noWrap/>
            <w:hideMark/>
          </w:tcPr>
          <w:p w14:paraId="1912799E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Marco</w:t>
            </w:r>
          </w:p>
        </w:tc>
        <w:tc>
          <w:tcPr>
            <w:tcW w:w="1150" w:type="dxa"/>
            <w:noWrap/>
            <w:hideMark/>
          </w:tcPr>
          <w:p w14:paraId="74D0717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B9D147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  <w:tr w:rsidR="00AD1809" w:rsidRPr="00AD1809" w14:paraId="6C7FDF30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66AEF368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329</w:t>
            </w:r>
          </w:p>
        </w:tc>
        <w:tc>
          <w:tcPr>
            <w:tcW w:w="3951" w:type="dxa"/>
            <w:noWrap/>
            <w:hideMark/>
          </w:tcPr>
          <w:p w14:paraId="60BCD603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MARTINEZ </w:t>
            </w:r>
          </w:p>
        </w:tc>
        <w:tc>
          <w:tcPr>
            <w:tcW w:w="2010" w:type="dxa"/>
            <w:noWrap/>
            <w:hideMark/>
          </w:tcPr>
          <w:p w14:paraId="476B2D3F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Antonio</w:t>
            </w:r>
          </w:p>
        </w:tc>
        <w:tc>
          <w:tcPr>
            <w:tcW w:w="1150" w:type="dxa"/>
            <w:noWrap/>
            <w:hideMark/>
          </w:tcPr>
          <w:p w14:paraId="75B3A2E6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077D49A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  <w:tr w:rsidR="00AD1809" w:rsidRPr="00AD1809" w14:paraId="5C4184CA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00A22BE1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329</w:t>
            </w:r>
          </w:p>
        </w:tc>
        <w:tc>
          <w:tcPr>
            <w:tcW w:w="3951" w:type="dxa"/>
            <w:noWrap/>
            <w:hideMark/>
          </w:tcPr>
          <w:p w14:paraId="6879F88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ESTEBAN PEREZ</w:t>
            </w:r>
          </w:p>
        </w:tc>
        <w:tc>
          <w:tcPr>
            <w:tcW w:w="2010" w:type="dxa"/>
            <w:noWrap/>
            <w:hideMark/>
          </w:tcPr>
          <w:p w14:paraId="2A40502D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Juan Luis</w:t>
            </w:r>
          </w:p>
        </w:tc>
        <w:tc>
          <w:tcPr>
            <w:tcW w:w="1150" w:type="dxa"/>
            <w:noWrap/>
            <w:hideMark/>
          </w:tcPr>
          <w:p w14:paraId="00509A54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2F3D430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  <w:tr w:rsidR="00AD1809" w:rsidRPr="00AD1809" w14:paraId="28ED280D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58901D6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329</w:t>
            </w:r>
          </w:p>
        </w:tc>
        <w:tc>
          <w:tcPr>
            <w:tcW w:w="3951" w:type="dxa"/>
            <w:noWrap/>
            <w:hideMark/>
          </w:tcPr>
          <w:p w14:paraId="2BC531CB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MARTIN </w:t>
            </w:r>
          </w:p>
        </w:tc>
        <w:tc>
          <w:tcPr>
            <w:tcW w:w="2010" w:type="dxa"/>
            <w:noWrap/>
            <w:hideMark/>
          </w:tcPr>
          <w:p w14:paraId="4713FAC2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Fernando</w:t>
            </w:r>
          </w:p>
        </w:tc>
        <w:tc>
          <w:tcPr>
            <w:tcW w:w="1150" w:type="dxa"/>
            <w:noWrap/>
            <w:hideMark/>
          </w:tcPr>
          <w:p w14:paraId="6487BF4A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46C2596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  <w:tr w:rsidR="00AD1809" w:rsidRPr="00AD1809" w14:paraId="65DE78CF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D264DD2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329</w:t>
            </w:r>
          </w:p>
        </w:tc>
        <w:tc>
          <w:tcPr>
            <w:tcW w:w="3951" w:type="dxa"/>
            <w:noWrap/>
            <w:hideMark/>
          </w:tcPr>
          <w:p w14:paraId="318435A0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PEREIRA FEITEIRA</w:t>
            </w:r>
          </w:p>
        </w:tc>
        <w:tc>
          <w:tcPr>
            <w:tcW w:w="2010" w:type="dxa"/>
            <w:noWrap/>
            <w:hideMark/>
          </w:tcPr>
          <w:p w14:paraId="380A07C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Dylan</w:t>
            </w:r>
          </w:p>
        </w:tc>
        <w:tc>
          <w:tcPr>
            <w:tcW w:w="1150" w:type="dxa"/>
            <w:noWrap/>
            <w:hideMark/>
          </w:tcPr>
          <w:p w14:paraId="73D93029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6E19910C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  <w:tr w:rsidR="00AD1809" w:rsidRPr="00AD1809" w14:paraId="42B8A8AC" w14:textId="77777777" w:rsidTr="00AD1809">
        <w:trPr>
          <w:trHeight w:val="285"/>
        </w:trPr>
        <w:tc>
          <w:tcPr>
            <w:tcW w:w="897" w:type="dxa"/>
            <w:noWrap/>
            <w:hideMark/>
          </w:tcPr>
          <w:p w14:paraId="22CD9C5B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329</w:t>
            </w:r>
          </w:p>
        </w:tc>
        <w:tc>
          <w:tcPr>
            <w:tcW w:w="3951" w:type="dxa"/>
            <w:noWrap/>
            <w:hideMark/>
          </w:tcPr>
          <w:p w14:paraId="44F40BE7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RODRIGUES COUTINHO</w:t>
            </w:r>
          </w:p>
        </w:tc>
        <w:tc>
          <w:tcPr>
            <w:tcW w:w="2010" w:type="dxa"/>
            <w:noWrap/>
            <w:hideMark/>
          </w:tcPr>
          <w:p w14:paraId="61796346" w14:textId="77777777" w:rsidR="00AD1809" w:rsidRPr="00AD1809" w:rsidRDefault="00AD1809" w:rsidP="00AD1809">
            <w:pPr>
              <w:keepLines/>
              <w:spacing w:line="240" w:lineRule="auto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Diogo</w:t>
            </w:r>
          </w:p>
        </w:tc>
        <w:tc>
          <w:tcPr>
            <w:tcW w:w="1150" w:type="dxa"/>
            <w:noWrap/>
            <w:hideMark/>
          </w:tcPr>
          <w:p w14:paraId="08E263C7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030" w:type="dxa"/>
            <w:noWrap/>
            <w:hideMark/>
          </w:tcPr>
          <w:p w14:paraId="701A799E" w14:textId="77777777" w:rsidR="00AD1809" w:rsidRPr="00AD1809" w:rsidRDefault="00AD1809" w:rsidP="00AD1809">
            <w:pPr>
              <w:keepLines/>
              <w:spacing w:line="240" w:lineRule="auto"/>
              <w:jc w:val="center"/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1809">
              <w:rPr>
                <w:bCs/>
                <w:color w:val="auto"/>
                <w:lang w:val="lb-L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</w:tbl>
    <w:p w14:paraId="7C9496D7" w14:textId="77777777" w:rsidR="004C1478" w:rsidRPr="00AD1809" w:rsidRDefault="004C1478">
      <w:pPr>
        <w:keepLines/>
        <w:spacing w:after="0" w:line="240" w:lineRule="auto"/>
        <w:rPr>
          <w:b/>
          <w:color w:val="E7345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C1478" w:rsidRPr="00AD180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75" w:right="707" w:bottom="1411" w:left="851" w:header="568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D7E7" w14:textId="77777777" w:rsidR="009B5A1D" w:rsidRDefault="009B5A1D">
      <w:pPr>
        <w:spacing w:after="0" w:line="240" w:lineRule="auto"/>
      </w:pPr>
      <w:r>
        <w:separator/>
      </w:r>
    </w:p>
  </w:endnote>
  <w:endnote w:type="continuationSeparator" w:id="0">
    <w:p w14:paraId="39576C99" w14:textId="77777777" w:rsidR="009B5A1D" w:rsidRDefault="009B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altName w:val="Times New Roman"/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0B82" w14:textId="10DEC730" w:rsidR="00CC3303" w:rsidRDefault="003D54BD">
    <w:pPr>
      <w:pBdr>
        <w:top w:val="nil"/>
        <w:left w:val="nil"/>
        <w:bottom w:val="nil"/>
        <w:right w:val="nil"/>
        <w:between w:val="nil"/>
      </w:pBdr>
      <w:tabs>
        <w:tab w:val="left" w:pos="8789"/>
      </w:tabs>
      <w:spacing w:after="0" w:line="280" w:lineRule="auto"/>
      <w:ind w:left="8640"/>
      <w:jc w:val="center"/>
      <w:rPr>
        <w:rFonts w:ascii="Arial" w:eastAsia="Arial" w:hAnsi="Arial" w:cs="Arial"/>
        <w:b/>
        <w:color w:val="808080"/>
        <w:sz w:val="20"/>
        <w:szCs w:val="2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731B4385" wp14:editId="239AC023">
          <wp:simplePos x="0" y="0"/>
          <wp:positionH relativeFrom="column">
            <wp:posOffset>-1621790</wp:posOffset>
          </wp:positionH>
          <wp:positionV relativeFrom="paragraph">
            <wp:posOffset>-142875</wp:posOffset>
          </wp:positionV>
          <wp:extent cx="2266126" cy="2266126"/>
          <wp:effectExtent l="57150" t="57150" r="58420" b="77470"/>
          <wp:wrapNone/>
          <wp:docPr id="1419189154" name="image1.png" descr="Ein Bild, das Kreis, Tex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Kreis, Text, Logo, Grafiken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416785">
                    <a:off x="0" y="0"/>
                    <a:ext cx="2266126" cy="22661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0534">
      <w:rPr>
        <w:rFonts w:ascii="Arial" w:eastAsia="Arial" w:hAnsi="Arial" w:cs="Arial"/>
        <w:b/>
        <w:color w:val="808080"/>
        <w:sz w:val="20"/>
        <w:szCs w:val="20"/>
      </w:rPr>
      <w:fldChar w:fldCharType="begin"/>
    </w:r>
    <w:r w:rsidR="00A30534">
      <w:rPr>
        <w:rFonts w:ascii="Arial" w:eastAsia="Arial" w:hAnsi="Arial" w:cs="Arial"/>
        <w:b/>
        <w:color w:val="808080"/>
        <w:sz w:val="20"/>
        <w:szCs w:val="20"/>
      </w:rPr>
      <w:instrText>PAGE</w:instrText>
    </w:r>
    <w:r w:rsidR="00A30534">
      <w:rPr>
        <w:rFonts w:ascii="Arial" w:eastAsia="Arial" w:hAnsi="Arial" w:cs="Arial"/>
        <w:b/>
        <w:color w:val="808080"/>
        <w:sz w:val="20"/>
        <w:szCs w:val="20"/>
      </w:rPr>
      <w:fldChar w:fldCharType="separate"/>
    </w:r>
    <w:r w:rsidR="00A30534">
      <w:rPr>
        <w:rFonts w:ascii="Arial" w:eastAsia="Arial" w:hAnsi="Arial" w:cs="Arial"/>
        <w:b/>
        <w:noProof/>
        <w:color w:val="808080"/>
        <w:sz w:val="20"/>
        <w:szCs w:val="20"/>
      </w:rPr>
      <w:t>9</w:t>
    </w:r>
    <w:r w:rsidR="00A30534">
      <w:rPr>
        <w:rFonts w:ascii="Arial" w:eastAsia="Arial" w:hAnsi="Arial" w:cs="Arial"/>
        <w:b/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18CC" w14:textId="77777777" w:rsidR="00CC3303" w:rsidRPr="00C912E5" w:rsidRDefault="00A30534">
    <w:pPr>
      <w:pBdr>
        <w:top w:val="nil"/>
        <w:left w:val="nil"/>
        <w:bottom w:val="nil"/>
        <w:right w:val="nil"/>
        <w:between w:val="nil"/>
      </w:pBdr>
      <w:spacing w:after="0" w:line="280" w:lineRule="auto"/>
      <w:ind w:left="6480"/>
      <w:rPr>
        <w:sz w:val="20"/>
        <w:szCs w:val="20"/>
        <w:lang w:val="de-DE"/>
      </w:rPr>
    </w:pPr>
    <w:r w:rsidRPr="00C912E5">
      <w:rPr>
        <w:sz w:val="20"/>
        <w:szCs w:val="20"/>
        <w:lang w:val="de-DE"/>
      </w:rPr>
      <w:t>Musterstraße 12</w:t>
    </w:r>
  </w:p>
  <w:p w14:paraId="046046B8" w14:textId="77777777" w:rsidR="00CC3303" w:rsidRPr="00C912E5" w:rsidRDefault="00A30534">
    <w:pPr>
      <w:pBdr>
        <w:top w:val="nil"/>
        <w:left w:val="nil"/>
        <w:bottom w:val="nil"/>
        <w:right w:val="nil"/>
        <w:between w:val="nil"/>
      </w:pBdr>
      <w:spacing w:after="80" w:line="280" w:lineRule="auto"/>
      <w:ind w:left="6480"/>
      <w:rPr>
        <w:sz w:val="20"/>
        <w:szCs w:val="20"/>
        <w:lang w:val="de-DE"/>
      </w:rPr>
    </w:pPr>
    <w:r w:rsidRPr="00C912E5">
      <w:rPr>
        <w:sz w:val="20"/>
        <w:szCs w:val="20"/>
        <w:lang w:val="de-DE"/>
      </w:rPr>
      <w:t>12345 Berlin</w:t>
    </w:r>
  </w:p>
  <w:p w14:paraId="7C85B6F0" w14:textId="77777777" w:rsidR="00CC3303" w:rsidRPr="00C912E5" w:rsidRDefault="00A30534">
    <w:pPr>
      <w:pBdr>
        <w:top w:val="nil"/>
        <w:left w:val="nil"/>
        <w:bottom w:val="nil"/>
        <w:right w:val="nil"/>
        <w:between w:val="nil"/>
      </w:pBdr>
      <w:spacing w:after="0" w:line="280" w:lineRule="auto"/>
      <w:ind w:left="6480"/>
      <w:rPr>
        <w:sz w:val="20"/>
        <w:szCs w:val="20"/>
        <w:lang w:val="de-DE"/>
      </w:rPr>
    </w:pPr>
    <w:r w:rsidRPr="00C912E5">
      <w:rPr>
        <w:sz w:val="20"/>
        <w:szCs w:val="20"/>
        <w:lang w:val="de-DE"/>
      </w:rPr>
      <w:t>+49 170 1234567 +49 30 12345678</w:t>
    </w:r>
  </w:p>
  <w:p w14:paraId="30C81AF0" w14:textId="77777777" w:rsidR="00CC3303" w:rsidRPr="00C912E5" w:rsidRDefault="00A30534">
    <w:pPr>
      <w:pBdr>
        <w:top w:val="nil"/>
        <w:left w:val="nil"/>
        <w:bottom w:val="nil"/>
        <w:right w:val="nil"/>
        <w:between w:val="nil"/>
      </w:pBdr>
      <w:spacing w:after="0" w:line="280" w:lineRule="auto"/>
      <w:ind w:left="6480"/>
      <w:rPr>
        <w:sz w:val="20"/>
        <w:szCs w:val="20"/>
        <w:lang w:val="de-DE"/>
      </w:rPr>
    </w:pPr>
    <w:r w:rsidRPr="00C912E5">
      <w:rPr>
        <w:sz w:val="20"/>
        <w:szCs w:val="20"/>
        <w:lang w:val="de-DE"/>
      </w:rPr>
      <w:t>+49 30 12345679 Fax</w:t>
    </w:r>
  </w:p>
  <w:p w14:paraId="07BE2582" w14:textId="77777777" w:rsidR="00CC3303" w:rsidRPr="00C912E5" w:rsidRDefault="00A30534">
    <w:pPr>
      <w:pBdr>
        <w:top w:val="nil"/>
        <w:left w:val="nil"/>
        <w:bottom w:val="nil"/>
        <w:right w:val="nil"/>
        <w:between w:val="nil"/>
      </w:pBdr>
      <w:spacing w:after="0" w:line="280" w:lineRule="auto"/>
      <w:ind w:left="6480"/>
      <w:rPr>
        <w:sz w:val="20"/>
        <w:szCs w:val="20"/>
        <w:lang w:val="de-DE"/>
      </w:rPr>
    </w:pPr>
    <w:r w:rsidRPr="00C912E5">
      <w:rPr>
        <w:sz w:val="20"/>
        <w:szCs w:val="20"/>
        <w:lang w:val="de-DE"/>
      </w:rPr>
      <w:t>www.ihrewebsite.de</w:t>
    </w: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1E178827" wp14:editId="07CEEFE7">
              <wp:simplePos x="0" y="0"/>
              <wp:positionH relativeFrom="column">
                <wp:posOffset>-990599</wp:posOffset>
              </wp:positionH>
              <wp:positionV relativeFrom="paragraph">
                <wp:posOffset>7797800</wp:posOffset>
              </wp:positionV>
              <wp:extent cx="7324344" cy="2514600"/>
              <wp:effectExtent l="0" t="0" r="0" b="0"/>
              <wp:wrapNone/>
              <wp:docPr id="1419189153" name="Group 14191891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344" cy="2514600"/>
                        <a:chOff x="1683825" y="2522700"/>
                        <a:chExt cx="7324350" cy="2514625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1683828" y="2522700"/>
                          <a:ext cx="7324344" cy="2514600"/>
                          <a:chOff x="1683825" y="2522675"/>
                          <a:chExt cx="7324350" cy="2514625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1683825" y="2522675"/>
                            <a:ext cx="7324350" cy="25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74FFE7" w14:textId="77777777" w:rsidR="00CC3303" w:rsidRDefault="00CC330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2" name="Group 12"/>
                        <wpg:cNvGrpSpPr/>
                        <wpg:grpSpPr>
                          <a:xfrm>
                            <a:off x="1683828" y="2522700"/>
                            <a:ext cx="7324344" cy="2514600"/>
                            <a:chOff x="12540" y="4878"/>
                            <a:chExt cx="7765212" cy="2812164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12540" y="4878"/>
                              <a:ext cx="7765200" cy="2812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9F6AC9" w14:textId="77777777" w:rsidR="00CC3303" w:rsidRDefault="00CC330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reeform 14"/>
                          <wps:cNvSpPr/>
                          <wps:spPr>
                            <a:xfrm>
                              <a:off x="2013857" y="4878"/>
                              <a:ext cx="5763895" cy="2811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17" h="966" extrusionOk="0">
                                  <a:moveTo>
                                    <a:pt x="456" y="966"/>
                                  </a:moveTo>
                                  <a:cubicBezTo>
                                    <a:pt x="1917" y="966"/>
                                    <a:pt x="1917" y="966"/>
                                    <a:pt x="1917" y="966"/>
                                  </a:cubicBezTo>
                                  <a:cubicBezTo>
                                    <a:pt x="1917" y="0"/>
                                    <a:pt x="1917" y="0"/>
                                    <a:pt x="1917" y="0"/>
                                  </a:cubicBezTo>
                                  <a:cubicBezTo>
                                    <a:pt x="763" y="68"/>
                                    <a:pt x="39" y="537"/>
                                    <a:pt x="39" y="537"/>
                                  </a:cubicBezTo>
                                  <a:cubicBezTo>
                                    <a:pt x="25" y="568"/>
                                    <a:pt x="12" y="600"/>
                                    <a:pt x="0" y="634"/>
                                  </a:cubicBezTo>
                                  <a:cubicBezTo>
                                    <a:pt x="159" y="711"/>
                                    <a:pt x="316" y="796"/>
                                    <a:pt x="467" y="890"/>
                                  </a:cubicBezTo>
                                  <a:cubicBezTo>
                                    <a:pt x="467" y="890"/>
                                    <a:pt x="463" y="917"/>
                                    <a:pt x="456" y="9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59CEDD" w14:textId="77777777" w:rsidR="00CC3303" w:rsidRDefault="00CC330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Freeform 15"/>
                          <wps:cNvSpPr/>
                          <wps:spPr>
                            <a:xfrm>
                              <a:off x="12540" y="1049907"/>
                              <a:ext cx="2008505" cy="17665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8" h="607" extrusionOk="0">
                                  <a:moveTo>
                                    <a:pt x="668" y="275"/>
                                  </a:moveTo>
                                  <a:cubicBezTo>
                                    <a:pt x="447" y="168"/>
                                    <a:pt x="221" y="77"/>
                                    <a:pt x="0" y="0"/>
                                  </a:cubicBezTo>
                                  <a:cubicBezTo>
                                    <a:pt x="0" y="607"/>
                                    <a:pt x="0" y="607"/>
                                    <a:pt x="0" y="607"/>
                                  </a:cubicBezTo>
                                  <a:cubicBezTo>
                                    <a:pt x="576" y="607"/>
                                    <a:pt x="576" y="607"/>
                                    <a:pt x="576" y="607"/>
                                  </a:cubicBezTo>
                                  <a:cubicBezTo>
                                    <a:pt x="600" y="490"/>
                                    <a:pt x="631" y="377"/>
                                    <a:pt x="668" y="2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FD8C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24D3B0" w14:textId="77777777" w:rsidR="00CC3303" w:rsidRDefault="00CC330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reeform 16"/>
                          <wps:cNvSpPr/>
                          <wps:spPr>
                            <a:xfrm>
                              <a:off x="1743367" y="1850572"/>
                              <a:ext cx="1680845" cy="9664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59" h="332" extrusionOk="0">
                                  <a:moveTo>
                                    <a:pt x="548" y="332"/>
                                  </a:moveTo>
                                  <a:cubicBezTo>
                                    <a:pt x="555" y="283"/>
                                    <a:pt x="559" y="256"/>
                                    <a:pt x="559" y="256"/>
                                  </a:cubicBezTo>
                                  <a:cubicBezTo>
                                    <a:pt x="408" y="162"/>
                                    <a:pt x="251" y="77"/>
                                    <a:pt x="92" y="0"/>
                                  </a:cubicBezTo>
                                  <a:cubicBezTo>
                                    <a:pt x="55" y="102"/>
                                    <a:pt x="24" y="215"/>
                                    <a:pt x="0" y="332"/>
                                  </a:cubicBezTo>
                                  <a:lnTo>
                                    <a:pt x="548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B99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9D317D" w14:textId="77777777" w:rsidR="00CC3303" w:rsidRDefault="00CC330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E178827" id="Group 1419189153" o:spid="_x0000_s1038" style="position:absolute;left:0;text-align:left;margin-left:-78pt;margin-top:614pt;width:576.7pt;height:198pt;z-index:-251654144;mso-wrap-distance-left:0;mso-wrap-distance-right:0;mso-position-horizontal-relative:text;mso-position-vertical-relative:text" coordorigin="16838,25227" coordsize="73243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">
              <v:group id="Group 10" o:spid="_x0000_s1039" style="position:absolute;left:16838;top:25227;width:73243;height:25146" coordorigin="16838,25226" coordsize="73243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1" o:spid="_x0000_s1040" style="position:absolute;left:16838;top:25226;width:73243;height:25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674FFE7" w14:textId="77777777" w:rsidR="00CC3303" w:rsidRDefault="00CC330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12" o:spid="_x0000_s1041" style="position:absolute;left:16838;top:25227;width:73243;height:25146" coordorigin="125,48" coordsize="77652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3" o:spid="_x0000_s1042" style="position:absolute;left:125;top:48;width:77652;height:28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459F6AC9" w14:textId="77777777" w:rsidR="00CC3303" w:rsidRDefault="00CC330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14" o:spid="_x0000_s1043" style="position:absolute;left:20138;top:48;width:57639;height:28118;visibility:visible;mso-wrap-style:square;v-text-anchor:middle" coordsize="1917,9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" adj="-11796480,,5400" path="m456,966v1461,,1461,,1461,c1917,,1917,,1917,,763,68,39,537,39,537,25,568,12,600,,634v159,77,316,162,467,256c467,890,463,917,456,966xe" fillcolor="#f1eee7 [3206]" stroked="f">
                    <v:stroke joinstyle="miter"/>
                    <v:formulas/>
                    <v:path arrowok="t" o:extrusionok="f" o:connecttype="custom" textboxrect="0,0,1917,966"/>
                    <v:textbox inset="2.53958mm,2.53958mm,2.53958mm,2.53958mm">
                      <w:txbxContent>
                        <w:p w14:paraId="4A59CEDD" w14:textId="77777777" w:rsidR="00CC3303" w:rsidRDefault="00CC330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 15" o:spid="_x0000_s1044" style="position:absolute;left:125;top:10499;width:20085;height:17665;visibility:visible;mso-wrap-style:square;v-text-anchor:middle" coordsize="668,6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" adj="-11796480,,5400" path="m668,275c447,168,221,77,,,,607,,607,,607v576,,576,,576,c600,490,631,377,668,275xe" fillcolor="#dfd8c9" stroked="f">
                    <v:stroke joinstyle="miter"/>
                    <v:formulas/>
                    <v:path arrowok="t" o:extrusionok="f" o:connecttype="custom" textboxrect="0,0,668,607"/>
                    <v:textbox inset="2.53958mm,2.53958mm,2.53958mm,2.53958mm">
                      <w:txbxContent>
                        <w:p w14:paraId="2D24D3B0" w14:textId="77777777" w:rsidR="00CC3303" w:rsidRDefault="00CC330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 16" o:spid="_x0000_s1045" style="position:absolute;left:17433;top:18505;width:16809;height:9665;visibility:visible;mso-wrap-style:square;v-text-anchor:middle" coordsize="559,3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" adj="-11796480,,5400" path="m548,332v7,-49,11,-76,11,-76c408,162,251,77,92,,55,102,24,215,,332r548,xe" fillcolor="#c5b99c" stroked="f">
                    <v:stroke joinstyle="miter"/>
                    <v:formulas/>
                    <v:path arrowok="t" o:extrusionok="f" o:connecttype="custom" textboxrect="0,0,559,332"/>
                    <v:textbox inset="2.53958mm,2.53958mm,2.53958mm,2.53958mm">
                      <w:txbxContent>
                        <w:p w14:paraId="559D317D" w14:textId="77777777" w:rsidR="00CC3303" w:rsidRDefault="00CC330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7DB1" w14:textId="77777777" w:rsidR="009B5A1D" w:rsidRDefault="009B5A1D">
      <w:pPr>
        <w:spacing w:after="0" w:line="240" w:lineRule="auto"/>
      </w:pPr>
      <w:r>
        <w:separator/>
      </w:r>
    </w:p>
  </w:footnote>
  <w:footnote w:type="continuationSeparator" w:id="0">
    <w:p w14:paraId="29503271" w14:textId="77777777" w:rsidR="009B5A1D" w:rsidRDefault="009B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CD69" w14:textId="15D0A160" w:rsidR="00AE364D" w:rsidRDefault="002A30A2">
    <w:pPr>
      <w:pBdr>
        <w:top w:val="nil"/>
        <w:left w:val="nil"/>
        <w:bottom w:val="nil"/>
        <w:right w:val="nil"/>
        <w:between w:val="nil"/>
      </w:pBdr>
      <w:spacing w:after="0"/>
      <w:rPr>
        <w:rFonts w:ascii="Abadi" w:eastAsia="Abadi" w:hAnsi="Abadi" w:cs="Abadi"/>
        <w:b/>
        <w:color w:val="595959"/>
        <w:sz w:val="40"/>
        <w:szCs w:val="40"/>
      </w:rPr>
    </w:pPr>
    <w:r>
      <w:rPr>
        <w:rFonts w:ascii="Abadi" w:eastAsia="Abadi" w:hAnsi="Abadi" w:cs="Abadi"/>
        <w:b/>
        <w:color w:val="595959"/>
        <w:sz w:val="40"/>
        <w:szCs w:val="40"/>
      </w:rPr>
      <w:t>13/05</w:t>
    </w:r>
    <w:r w:rsidR="001D6BA5">
      <w:rPr>
        <w:rFonts w:ascii="Abadi" w:eastAsia="Abadi" w:hAnsi="Abadi" w:cs="Abadi"/>
        <w:b/>
        <w:color w:val="595959"/>
        <w:sz w:val="40"/>
        <w:szCs w:val="40"/>
      </w:rPr>
      <w:t>/26</w:t>
    </w:r>
  </w:p>
  <w:p w14:paraId="2C6B5732" w14:textId="5EA1A89F" w:rsidR="00CC3303" w:rsidRPr="00C912E5" w:rsidRDefault="00C912E5" w:rsidP="00C912E5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6115"/>
      </w:tabs>
      <w:spacing w:after="0"/>
      <w:ind w:left="-142"/>
      <w:rPr>
        <w:rFonts w:ascii="Abadi" w:eastAsia="Abadi" w:hAnsi="Abadi" w:cs="Abadi"/>
        <w:i/>
        <w:color w:val="595959"/>
        <w:sz w:val="32"/>
        <w:szCs w:val="32"/>
      </w:rPr>
    </w:pPr>
    <w:r>
      <w:rPr>
        <w:rFonts w:ascii="Abadi" w:eastAsia="Abadi" w:hAnsi="Abadi" w:cs="Abadi"/>
        <w:i/>
        <w:color w:val="595959"/>
        <w:sz w:val="20"/>
        <w:szCs w:val="20"/>
      </w:rPr>
      <w:t xml:space="preserve">Please check your level to register the right category </w:t>
    </w:r>
    <w:r w:rsidR="00A30534" w:rsidRPr="00C912E5">
      <w:rPr>
        <w:rFonts w:ascii="Abadi" w:eastAsia="Abadi" w:hAnsi="Abadi" w:cs="Abadi"/>
        <w:i/>
        <w:color w:val="595959"/>
        <w:sz w:val="32"/>
        <w:szCs w:val="32"/>
      </w:rPr>
      <w:tab/>
    </w:r>
  </w:p>
  <w:p w14:paraId="370FBE63" w14:textId="77777777" w:rsidR="00DB641D" w:rsidRPr="00DB641D" w:rsidRDefault="00A30534" w:rsidP="00DB641D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6115"/>
      </w:tabs>
      <w:spacing w:after="0"/>
      <w:ind w:left="-142"/>
      <w:rPr>
        <w:rFonts w:ascii="Abadi" w:eastAsia="Abadi" w:hAnsi="Abadi" w:cs="Abadi"/>
        <w:color w:val="595959"/>
        <w:sz w:val="22"/>
        <w:szCs w:val="22"/>
      </w:rPr>
    </w:pPr>
    <w:r>
      <w:rPr>
        <w:rFonts w:ascii="Abadi" w:eastAsia="Abadi" w:hAnsi="Abadi" w:cs="Abadi"/>
        <w:i/>
        <w:color w:val="595959"/>
        <w:sz w:val="22"/>
        <w:szCs w:val="22"/>
      </w:rPr>
      <w:t xml:space="preserve">If you have any problems, please let us know </w:t>
    </w:r>
    <w:hyperlink r:id="rId1">
      <w:r>
        <w:rPr>
          <w:rFonts w:ascii="Abadi" w:eastAsia="Abadi" w:hAnsi="Abadi" w:cs="Abadi"/>
          <w:b/>
          <w:color w:val="874608"/>
          <w:sz w:val="22"/>
          <w:szCs w:val="22"/>
          <w:u w:val="single"/>
        </w:rPr>
        <w:t>padel@flt.lu</w:t>
      </w:r>
    </w:hyperlink>
  </w:p>
  <w:p w14:paraId="7A2F36A4" w14:textId="0995A482" w:rsidR="00CC3303" w:rsidRPr="00416B9A" w:rsidRDefault="00DB641D" w:rsidP="001D6BA5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6115"/>
      </w:tabs>
      <w:spacing w:after="0"/>
      <w:ind w:left="-142"/>
      <w:rPr>
        <w:rFonts w:ascii="Abadi" w:eastAsia="Abadi" w:hAnsi="Abadi" w:cs="Abadi"/>
        <w:i/>
        <w:color w:val="595959"/>
        <w:sz w:val="22"/>
        <w:szCs w:val="22"/>
        <w:highlight w:val="yellow"/>
      </w:rPr>
    </w:pPr>
    <w:r w:rsidRPr="00416B9A">
      <w:rPr>
        <w:rFonts w:ascii="Abadi" w:eastAsia="Abadi" w:hAnsi="Abadi" w:cs="Abadi"/>
        <w:i/>
        <w:color w:val="595959"/>
        <w:sz w:val="22"/>
        <w:szCs w:val="22"/>
        <w:highlight w:val="yellow"/>
      </w:rPr>
      <w:t>T</w:t>
    </w:r>
    <w:r w:rsidRPr="00416B9A">
      <w:rPr>
        <w:rFonts w:eastAsia="Abadi"/>
        <w:i/>
        <w:highlight w:val="yellow"/>
      </w:rPr>
      <w:t xml:space="preserve">ournament period for the calculation </w:t>
    </w:r>
    <w:r w:rsidR="001D6BA5" w:rsidRPr="00416B9A">
      <w:rPr>
        <w:rFonts w:eastAsia="Abadi"/>
        <w:i/>
        <w:highlight w:val="yellow"/>
      </w:rPr>
      <w:t>0</w:t>
    </w:r>
    <w:r w:rsidR="002A30A2">
      <w:rPr>
        <w:rFonts w:eastAsia="Abadi"/>
        <w:i/>
        <w:highlight w:val="yellow"/>
      </w:rPr>
      <w:t>4</w:t>
    </w:r>
    <w:r w:rsidR="001D6BA5" w:rsidRPr="00416B9A">
      <w:rPr>
        <w:rFonts w:eastAsia="Abadi"/>
        <w:i/>
        <w:highlight w:val="yellow"/>
      </w:rPr>
      <w:t>/25</w:t>
    </w:r>
    <w:r w:rsidRPr="00416B9A">
      <w:rPr>
        <w:rFonts w:eastAsia="Abadi"/>
        <w:i/>
        <w:highlight w:val="yellow"/>
      </w:rPr>
      <w:t>-</w:t>
    </w:r>
    <w:r w:rsidR="001D6BA5" w:rsidRPr="00416B9A">
      <w:rPr>
        <w:rFonts w:eastAsia="Abadi"/>
        <w:i/>
        <w:highlight w:val="yellow"/>
      </w:rPr>
      <w:t>0</w:t>
    </w:r>
    <w:r w:rsidR="002A30A2">
      <w:rPr>
        <w:rFonts w:eastAsia="Abadi"/>
        <w:i/>
        <w:highlight w:val="yellow"/>
      </w:rPr>
      <w:t>5</w:t>
    </w:r>
    <w:r w:rsidR="001D6BA5" w:rsidRPr="00416B9A">
      <w:rPr>
        <w:rFonts w:eastAsia="Abadi"/>
        <w:i/>
        <w:highlight w:val="yellow"/>
      </w:rPr>
      <w:t>/26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BF71" w14:textId="77777777" w:rsidR="00CC3303" w:rsidRDefault="00A30534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E73454"/>
        <w:sz w:val="32"/>
        <w:szCs w:val="32"/>
      </w:rPr>
    </w:pPr>
    <w:r>
      <w:rPr>
        <w:noProof/>
        <w:color w:val="E73454"/>
        <w:sz w:val="32"/>
        <w:szCs w:val="32"/>
      </w:rPr>
      <mc:AlternateContent>
        <mc:Choice Requires="wpg">
          <w:drawing>
            <wp:inline distT="0" distB="0" distL="0" distR="0" wp14:anchorId="573E5194" wp14:editId="0CCC8BB0">
              <wp:extent cx="2057400" cy="1057275"/>
              <wp:effectExtent l="0" t="0" r="0" b="0"/>
              <wp:docPr id="1419189150" name="Group 1419189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1057275"/>
                        <a:chOff x="4317300" y="3251350"/>
                        <a:chExt cx="2057400" cy="10573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317300" y="3251363"/>
                          <a:ext cx="2057400" cy="1057275"/>
                          <a:chOff x="4317300" y="3251350"/>
                          <a:chExt cx="2057400" cy="10573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4317300" y="3251350"/>
                            <a:ext cx="2057400" cy="10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0D9F6F" w14:textId="77777777" w:rsidR="00CC3303" w:rsidRDefault="00CC330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4317300" y="3251363"/>
                            <a:ext cx="2057400" cy="1057275"/>
                            <a:chOff x="0" y="0"/>
                            <a:chExt cx="2057400" cy="1057275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2057400" cy="1057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8A4EDC" w14:textId="77777777" w:rsidR="00CC3303" w:rsidRDefault="00CC330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oup 5"/>
                          <wpg:cNvGrpSpPr/>
                          <wpg:grpSpPr>
                            <a:xfrm>
                              <a:off x="619125" y="0"/>
                              <a:ext cx="788760" cy="558800"/>
                              <a:chOff x="0" y="0"/>
                              <a:chExt cx="788851" cy="558800"/>
                            </a:xfrm>
                          </wpg:grpSpPr>
                          <wps:wsp>
                            <wps:cNvPr id="6" name="Freeform 6"/>
                            <wps:cNvSpPr/>
                            <wps:spPr>
                              <a:xfrm>
                                <a:off x="448491" y="32657"/>
                                <a:ext cx="340360" cy="478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4" h="202" extrusionOk="0">
                                    <a:moveTo>
                                      <a:pt x="126" y="0"/>
                                    </a:moveTo>
                                    <a:cubicBezTo>
                                      <a:pt x="66" y="7"/>
                                      <a:pt x="23" y="30"/>
                                      <a:pt x="0" y="45"/>
                                    </a:cubicBezTo>
                                    <a:cubicBezTo>
                                      <a:pt x="14" y="77"/>
                                      <a:pt x="31" y="120"/>
                                      <a:pt x="42" y="162"/>
                                    </a:cubicBezTo>
                                    <a:cubicBezTo>
                                      <a:pt x="42" y="162"/>
                                      <a:pt x="28" y="177"/>
                                      <a:pt x="9" y="191"/>
                                    </a:cubicBezTo>
                                    <a:cubicBezTo>
                                      <a:pt x="62" y="202"/>
                                      <a:pt x="115" y="195"/>
                                      <a:pt x="115" y="195"/>
                                    </a:cubicBezTo>
                                    <a:cubicBezTo>
                                      <a:pt x="144" y="106"/>
                                      <a:pt x="126" y="0"/>
                                      <a:pt x="12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04BE83" w14:textId="77777777" w:rsidR="00CC3303" w:rsidRDefault="00CC330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Freeform 7"/>
                            <wps:cNvSpPr/>
                            <wps:spPr>
                              <a:xfrm>
                                <a:off x="0" y="0"/>
                                <a:ext cx="475615" cy="558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1" h="236" extrusionOk="0">
                                    <a:moveTo>
                                      <a:pt x="173" y="74"/>
                                    </a:moveTo>
                                    <a:cubicBezTo>
                                      <a:pt x="173" y="74"/>
                                      <a:pt x="180" y="68"/>
                                      <a:pt x="192" y="60"/>
                                    </a:cubicBezTo>
                                    <a:cubicBezTo>
                                      <a:pt x="178" y="28"/>
                                      <a:pt x="166" y="7"/>
                                      <a:pt x="166" y="7"/>
                                    </a:cubicBezTo>
                                    <a:cubicBezTo>
                                      <a:pt x="76" y="0"/>
                                      <a:pt x="0" y="62"/>
                                      <a:pt x="0" y="62"/>
                                    </a:cubicBezTo>
                                    <a:cubicBezTo>
                                      <a:pt x="62" y="183"/>
                                      <a:pt x="134" y="236"/>
                                      <a:pt x="134" y="236"/>
                                    </a:cubicBezTo>
                                    <a:cubicBezTo>
                                      <a:pt x="157" y="235"/>
                                      <a:pt x="182" y="221"/>
                                      <a:pt x="201" y="206"/>
                                    </a:cubicBezTo>
                                    <a:cubicBezTo>
                                      <a:pt x="195" y="205"/>
                                      <a:pt x="189" y="204"/>
                                      <a:pt x="183" y="202"/>
                                    </a:cubicBezTo>
                                    <a:cubicBezTo>
                                      <a:pt x="183" y="202"/>
                                      <a:pt x="162" y="121"/>
                                      <a:pt x="173" y="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E0427B" w14:textId="77777777" w:rsidR="00CC3303" w:rsidRDefault="00CC330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Freeform 8"/>
                            <wps:cNvSpPr/>
                            <wps:spPr>
                              <a:xfrm>
                                <a:off x="381000" y="141514"/>
                                <a:ext cx="170180" cy="345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" h="146" extrusionOk="0">
                                    <a:moveTo>
                                      <a:pt x="72" y="117"/>
                                    </a:moveTo>
                                    <a:cubicBezTo>
                                      <a:pt x="61" y="75"/>
                                      <a:pt x="44" y="32"/>
                                      <a:pt x="30" y="0"/>
                                    </a:cubicBezTo>
                                    <a:cubicBezTo>
                                      <a:pt x="18" y="8"/>
                                      <a:pt x="11" y="14"/>
                                      <a:pt x="11" y="14"/>
                                    </a:cubicBezTo>
                                    <a:cubicBezTo>
                                      <a:pt x="0" y="61"/>
                                      <a:pt x="21" y="142"/>
                                      <a:pt x="21" y="142"/>
                                    </a:cubicBezTo>
                                    <a:cubicBezTo>
                                      <a:pt x="27" y="144"/>
                                      <a:pt x="33" y="145"/>
                                      <a:pt x="39" y="146"/>
                                    </a:cubicBezTo>
                                    <a:cubicBezTo>
                                      <a:pt x="58" y="132"/>
                                      <a:pt x="72" y="117"/>
                                      <a:pt x="72" y="11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D163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034F77" w14:textId="77777777" w:rsidR="00CC3303" w:rsidRDefault="00CC330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s:wsp>
                          <wps:cNvPr id="9" name="Rectangle 9"/>
                          <wps:cNvSpPr/>
                          <wps:spPr>
                            <a:xfrm>
                              <a:off x="0" y="714375"/>
                              <a:ext cx="20574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6DA0FC" w14:textId="77777777" w:rsidR="00CC3303" w:rsidRDefault="00A30534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4A412B"/>
                                    <w:sz w:val="26"/>
                                  </w:rPr>
                                  <w:t>Finanzberatung</w:t>
                                </w:r>
                              </w:p>
                            </w:txbxContent>
                          </wps:txbx>
                          <wps:bodyPr spcFirstLastPara="1" wrap="square" lIns="36575" tIns="36575" rIns="36575" bIns="36575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inline>
          </w:drawing>
        </mc:Choice>
        <mc:Fallback>
          <w:pict>
            <v:group w14:anchorId="573E5194" id="Group 1419189150" o:spid="_x0000_s1028" style="width:162pt;height:83.25pt;mso-position-horizontal-relative:char;mso-position-vertical-relative:line" coordorigin="43173,32513" coordsize="20574,1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">
              <v:group id="Group 1" o:spid="_x0000_s1029" style="position:absolute;left:43173;top:32513;width:20574;height:10573" coordorigin="43173,32513" coordsize="20574,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30" style="position:absolute;left:43173;top:32513;width:20574;height:10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6E0D9F6F" w14:textId="77777777" w:rsidR="00CC3303" w:rsidRDefault="00CC330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3" o:spid="_x0000_s1031" style="position:absolute;left:43173;top:32513;width:20574;height:10573" coordsize="20574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32" style="position:absolute;width:20574;height:10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18A4EDC" w14:textId="77777777" w:rsidR="00CC3303" w:rsidRDefault="00CC330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5" o:spid="_x0000_s1033" style="position:absolute;left:6191;width:7887;height:5588" coordsize="7888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Freeform 6" o:spid="_x0000_s1034" style="position:absolute;left:4484;top:326;width:3404;height:4782;visibility:visible;mso-wrap-style:square;v-text-anchor:middle" coordsize="144,2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" adj="-11796480,,5400" path="m126,c66,7,23,30,,45v14,32,31,75,42,117c42,162,28,177,9,191v53,11,106,4,106,4c144,106,126,,126,xe" fillcolor="#f28d2c [3207]" stroked="f">
                      <v:stroke joinstyle="miter"/>
                      <v:formulas/>
                      <v:path arrowok="t" o:extrusionok="f" o:connecttype="custom" textboxrect="0,0,144,202"/>
                      <v:textbox inset="2.53958mm,2.53958mm,2.53958mm,2.53958mm">
                        <w:txbxContent>
                          <w:p w14:paraId="3D04BE83" w14:textId="77777777" w:rsidR="00CC3303" w:rsidRDefault="00CC330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Freeform 7" o:spid="_x0000_s1035" style="position:absolute;width:4756;height:5588;visibility:visible;mso-wrap-style:square;v-text-anchor:middle" coordsize="201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" adj="-11796480,,5400" path="m173,74v,,7,-6,19,-14c178,28,166,7,166,7,76,,,62,,62,62,183,134,236,134,236v23,-1,48,-15,67,-30c195,205,189,204,183,202v,,-21,-81,-10,-128xe" fillcolor="#e73454 [3204]" stroked="f">
                      <v:stroke joinstyle="miter"/>
                      <v:formulas/>
                      <v:path arrowok="t" o:extrusionok="f" o:connecttype="custom" textboxrect="0,0,201,236"/>
                      <v:textbox inset="2.53958mm,2.53958mm,2.53958mm,2.53958mm">
                        <w:txbxContent>
                          <w:p w14:paraId="73E0427B" w14:textId="77777777" w:rsidR="00CC3303" w:rsidRDefault="00CC330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Freeform 8" o:spid="_x0000_s1036" style="position:absolute;left:3810;top:1415;width:1701;height:3454;visibility:visible;mso-wrap-style:square;v-text-anchor:middle" coordsize="72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" adj="-11796480,,5400" path="m72,117c61,75,44,32,30,,18,8,11,14,11,14,,61,21,142,21,142v6,2,12,3,18,4c58,132,72,117,72,117xe" fillcolor="#bd1634" stroked="f">
                      <v:stroke joinstyle="miter"/>
                      <v:formulas/>
                      <v:path arrowok="t" o:extrusionok="f" o:connecttype="custom" textboxrect="0,0,72,146"/>
                      <v:textbox inset="2.53958mm,2.53958mm,2.53958mm,2.53958mm">
                        <w:txbxContent>
                          <w:p w14:paraId="6B034F77" w14:textId="77777777" w:rsidR="00CC3303" w:rsidRDefault="00CC330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rect id="Rectangle 9" o:spid="_x0000_s1037" style="position:absolute;top:7143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" filled="f" stroked="f">
                    <v:textbox inset="1.016mm,1.016mm,1.016mm,1.016mm">
                      <w:txbxContent>
                        <w:p w14:paraId="706DA0FC" w14:textId="77777777" w:rsidR="00CC3303" w:rsidRDefault="00A30534">
                          <w:pPr>
                            <w:spacing w:after="0" w:line="240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4A412B"/>
                              <w:sz w:val="26"/>
                            </w:rPr>
                            <w:t>Finanzberatung</w:t>
                          </w:r>
                          <w:proofErr w:type="spellEnd"/>
                        </w:p>
                      </w:txbxContent>
                    </v:textbox>
                  </v:rect>
                </v:group>
              </v:group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B30EC"/>
    <w:multiLevelType w:val="multilevel"/>
    <w:tmpl w:val="3306D5A4"/>
    <w:lvl w:ilvl="0">
      <w:numFmt w:val="bullet"/>
      <w:pStyle w:val="ListBullet"/>
      <w:lvlText w:val="-"/>
      <w:lvlJc w:val="left"/>
      <w:pPr>
        <w:ind w:left="720" w:hanging="360"/>
      </w:pPr>
      <w:rPr>
        <w:rFonts w:ascii="Abadi" w:eastAsia="Abadi" w:hAnsi="Abadi" w:cs="Aba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981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03"/>
    <w:rsid w:val="00053F30"/>
    <w:rsid w:val="000729E3"/>
    <w:rsid w:val="000A1C44"/>
    <w:rsid w:val="000D68E8"/>
    <w:rsid w:val="001972CB"/>
    <w:rsid w:val="001976BF"/>
    <w:rsid w:val="001D6BA5"/>
    <w:rsid w:val="00251E1E"/>
    <w:rsid w:val="002A232B"/>
    <w:rsid w:val="002A30A2"/>
    <w:rsid w:val="002A6324"/>
    <w:rsid w:val="0031532B"/>
    <w:rsid w:val="00343467"/>
    <w:rsid w:val="00380658"/>
    <w:rsid w:val="00394F0C"/>
    <w:rsid w:val="003D54BD"/>
    <w:rsid w:val="00416B9A"/>
    <w:rsid w:val="00442C4A"/>
    <w:rsid w:val="00446F6E"/>
    <w:rsid w:val="00467F17"/>
    <w:rsid w:val="0047546F"/>
    <w:rsid w:val="00495294"/>
    <w:rsid w:val="004C1478"/>
    <w:rsid w:val="004F1A99"/>
    <w:rsid w:val="00545039"/>
    <w:rsid w:val="00564EC5"/>
    <w:rsid w:val="00572AE2"/>
    <w:rsid w:val="005C4D7C"/>
    <w:rsid w:val="005E1E31"/>
    <w:rsid w:val="006138C1"/>
    <w:rsid w:val="006332D4"/>
    <w:rsid w:val="006814B4"/>
    <w:rsid w:val="006A2D15"/>
    <w:rsid w:val="006E5896"/>
    <w:rsid w:val="0073628B"/>
    <w:rsid w:val="00741119"/>
    <w:rsid w:val="007C4814"/>
    <w:rsid w:val="00835FF7"/>
    <w:rsid w:val="00852858"/>
    <w:rsid w:val="008675B6"/>
    <w:rsid w:val="009548F5"/>
    <w:rsid w:val="00977BD6"/>
    <w:rsid w:val="009B5A1D"/>
    <w:rsid w:val="009C650B"/>
    <w:rsid w:val="00A0241D"/>
    <w:rsid w:val="00A12995"/>
    <w:rsid w:val="00A24446"/>
    <w:rsid w:val="00A30534"/>
    <w:rsid w:val="00A35FD5"/>
    <w:rsid w:val="00A54197"/>
    <w:rsid w:val="00A74EEC"/>
    <w:rsid w:val="00A75568"/>
    <w:rsid w:val="00AD1809"/>
    <w:rsid w:val="00AE364D"/>
    <w:rsid w:val="00B0277C"/>
    <w:rsid w:val="00B03835"/>
    <w:rsid w:val="00B12AE5"/>
    <w:rsid w:val="00B21F8B"/>
    <w:rsid w:val="00B83FE1"/>
    <w:rsid w:val="00B97211"/>
    <w:rsid w:val="00BA2741"/>
    <w:rsid w:val="00BA6F8A"/>
    <w:rsid w:val="00BB48AC"/>
    <w:rsid w:val="00C0704E"/>
    <w:rsid w:val="00C336F6"/>
    <w:rsid w:val="00C912E5"/>
    <w:rsid w:val="00CC3303"/>
    <w:rsid w:val="00D214CC"/>
    <w:rsid w:val="00DB641D"/>
    <w:rsid w:val="00DC2296"/>
    <w:rsid w:val="00E022F5"/>
    <w:rsid w:val="00E058BC"/>
    <w:rsid w:val="00E61D22"/>
    <w:rsid w:val="00E90F0E"/>
    <w:rsid w:val="00E947E2"/>
    <w:rsid w:val="00F3011A"/>
    <w:rsid w:val="00F70007"/>
    <w:rsid w:val="00F90339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1D2A7"/>
  <w15:docId w15:val="{AF663B53-D12D-41CA-9CD8-9DB0AB04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212120"/>
        <w:sz w:val="24"/>
        <w:szCs w:val="24"/>
        <w:lang w:val="en-US" w:eastAsia="en-US" w:bidi="ar-SA"/>
      </w:rPr>
    </w:rPrDefault>
    <w:pPrDefault>
      <w:pPr>
        <w:spacing w:after="3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D3"/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D16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D16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D0F2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34341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34341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rsid w:val="004F71EA"/>
    <w:pPr>
      <w:spacing w:after="0"/>
      <w:contextualSpacing/>
      <w:jc w:val="right"/>
    </w:pPr>
    <w:rPr>
      <w:color w:val="E73454" w:themeColor="accent1"/>
      <w:spacing w:val="30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4F71EA"/>
    <w:rPr>
      <w:color w:val="E73454" w:themeColor="accent1"/>
      <w:spacing w:val="30"/>
      <w:sz w:val="32"/>
      <w:lang w:val="en-AU"/>
    </w:rPr>
  </w:style>
  <w:style w:type="paragraph" w:styleId="Footer">
    <w:name w:val="footer"/>
    <w:basedOn w:val="Normal"/>
    <w:link w:val="FooterChar"/>
    <w:uiPriority w:val="99"/>
    <w:rsid w:val="00E073C9"/>
    <w:pPr>
      <w:spacing w:after="0" w:line="280" w:lineRule="exact"/>
      <w:ind w:left="648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073C9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2E74B5" w:themeColor="accent5" w:themeShade="BF"/>
      <w:sz w:val="22"/>
    </w:rPr>
  </w:style>
  <w:style w:type="paragraph" w:customStyle="1" w:styleId="Kontaktinfos">
    <w:name w:val="Kontaktinfos"/>
    <w:basedOn w:val="Normal"/>
    <w:uiPriority w:val="3"/>
    <w:qFormat/>
    <w:rsid w:val="00E073C9"/>
    <w:pPr>
      <w:spacing w:after="80" w:line="280" w:lineRule="exact"/>
      <w:ind w:left="6480"/>
      <w:contextualSpacing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E73454" w:themeColor="accent1" w:frame="1"/>
        <w:left w:val="single" w:sz="2" w:space="10" w:color="E73454" w:themeColor="accent1" w:frame="1"/>
        <w:bottom w:val="single" w:sz="2" w:space="10" w:color="E73454" w:themeColor="accent1" w:frame="1"/>
        <w:right w:val="single" w:sz="2" w:space="10" w:color="E73454" w:themeColor="accent1" w:frame="1"/>
      </w:pBdr>
      <w:ind w:left="1152" w:right="1152"/>
    </w:pPr>
    <w:rPr>
      <w:rFonts w:eastAsiaTheme="minorEastAsia"/>
      <w:i/>
      <w:iCs/>
      <w:color w:val="BD163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</w:rPr>
      <w:tblPr/>
      <w:tcPr>
        <w:shd w:val="clear" w:color="auto" w:fill="A7A7A4" w:themeFill="tex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A7A7A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</w:rPr>
      <w:tblPr/>
      <w:tcPr>
        <w:shd w:val="clear" w:color="auto" w:fill="F5ADBA" w:themeFill="accen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5AD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</w:rPr>
      <w:tblPr/>
      <w:tcPr>
        <w:shd w:val="clear" w:color="auto" w:fill="88DFFF" w:themeFill="accent2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88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5" w:themeFill="accent3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F8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</w:rPr>
      <w:tblPr/>
      <w:tcPr>
        <w:shd w:val="clear" w:color="auto" w:fill="F9D1AA" w:themeFill="accent4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D1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9E9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CEB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6F0D" w:themeFill="accent4" w:themeFillShade="CC"/>
      </w:tcPr>
    </w:tblStylePr>
    <w:tblStylePr w:type="lastRow">
      <w:rPr>
        <w:b/>
        <w:bCs/>
        <w:color w:val="D76F0D" w:themeColor="accent4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B" w:themeFill="accent3" w:themeFillShade="CC"/>
      </w:tcPr>
    </w:tblStylePr>
    <w:tblStylePr w:type="lastRow">
      <w:rPr>
        <w:b/>
        <w:bCs/>
        <w:color w:val="CEC3AB" w:themeColor="accent3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3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313" w:themeColor="text1" w:themeShade="99"/>
          <w:insideV w:val="nil"/>
        </w:tcBorders>
        <w:shd w:val="clear" w:color="auto" w:fill="1313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91918E" w:themeFill="tex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12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1229" w:themeColor="accent1" w:themeShade="99"/>
          <w:insideV w:val="nil"/>
        </w:tcBorders>
        <w:shd w:val="clear" w:color="auto" w:fill="9712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1229" w:themeFill="accent1" w:themeFillShade="99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399A9" w:themeFill="accen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7F" w:themeColor="accent2" w:themeShade="99"/>
          <w:insideV w:val="nil"/>
        </w:tcBorders>
        <w:shd w:val="clear" w:color="auto" w:fill="005D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 w:themeFill="accent2" w:themeFillShade="99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6BD7FF" w:themeFill="accent2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28D2C" w:themeColor="accent4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96F" w:themeColor="accent3" w:themeShade="99"/>
          <w:insideV w:val="nil"/>
        </w:tcBorders>
        <w:shd w:val="clear" w:color="auto" w:fill="AB9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96F" w:themeFill="accent3" w:themeFillShade="99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1EEE7" w:themeColor="accent3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3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30A" w:themeColor="accent4" w:themeShade="99"/>
          <w:insideV w:val="nil"/>
        </w:tcBorders>
        <w:shd w:val="clear" w:color="auto" w:fill="A153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30A" w:themeFill="accent4" w:themeFillShade="99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8C595" w:themeFill="accent4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181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0F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16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1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45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8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4E6A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styleId="GridTable1Light">
    <w:name w:val="Grid Table 1 Light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A7A7A4" w:themeColor="text1" w:themeTint="66"/>
        <w:left w:val="single" w:sz="4" w:space="0" w:color="A7A7A4" w:themeColor="text1" w:themeTint="66"/>
        <w:bottom w:val="single" w:sz="4" w:space="0" w:color="A7A7A4" w:themeColor="text1" w:themeTint="66"/>
        <w:right w:val="single" w:sz="4" w:space="0" w:color="A7A7A4" w:themeColor="text1" w:themeTint="66"/>
        <w:insideH w:val="single" w:sz="4" w:space="0" w:color="A7A7A4" w:themeColor="text1" w:themeTint="66"/>
        <w:insideV w:val="single" w:sz="4" w:space="0" w:color="A7A7A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5ADBA" w:themeColor="accent1" w:themeTint="66"/>
        <w:left w:val="single" w:sz="4" w:space="0" w:color="F5ADBA" w:themeColor="accent1" w:themeTint="66"/>
        <w:bottom w:val="single" w:sz="4" w:space="0" w:color="F5ADBA" w:themeColor="accent1" w:themeTint="66"/>
        <w:right w:val="single" w:sz="4" w:space="0" w:color="F5ADBA" w:themeColor="accent1" w:themeTint="66"/>
        <w:insideH w:val="single" w:sz="4" w:space="0" w:color="F5ADBA" w:themeColor="accent1" w:themeTint="66"/>
        <w:insideV w:val="single" w:sz="4" w:space="0" w:color="F5ADB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88DFFF" w:themeColor="accent2" w:themeTint="66"/>
        <w:left w:val="single" w:sz="4" w:space="0" w:color="88DFFF" w:themeColor="accent2" w:themeTint="66"/>
        <w:bottom w:val="single" w:sz="4" w:space="0" w:color="88DFFF" w:themeColor="accent2" w:themeTint="66"/>
        <w:right w:val="single" w:sz="4" w:space="0" w:color="88DFFF" w:themeColor="accent2" w:themeTint="66"/>
        <w:insideH w:val="single" w:sz="4" w:space="0" w:color="88DFFF" w:themeColor="accent2" w:themeTint="66"/>
        <w:insideV w:val="single" w:sz="4" w:space="0" w:color="88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F8F5" w:themeColor="accent3" w:themeTint="66"/>
        <w:left w:val="single" w:sz="4" w:space="0" w:color="F9F8F5" w:themeColor="accent3" w:themeTint="66"/>
        <w:bottom w:val="single" w:sz="4" w:space="0" w:color="F9F8F5" w:themeColor="accent3" w:themeTint="66"/>
        <w:right w:val="single" w:sz="4" w:space="0" w:color="F9F8F5" w:themeColor="accent3" w:themeTint="66"/>
        <w:insideH w:val="single" w:sz="4" w:space="0" w:color="F9F8F5" w:themeColor="accent3" w:themeTint="66"/>
        <w:insideV w:val="single" w:sz="4" w:space="0" w:color="F9F8F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D1AA" w:themeColor="accent4" w:themeTint="66"/>
        <w:left w:val="single" w:sz="4" w:space="0" w:color="F9D1AA" w:themeColor="accent4" w:themeTint="66"/>
        <w:bottom w:val="single" w:sz="4" w:space="0" w:color="F9D1AA" w:themeColor="accent4" w:themeTint="66"/>
        <w:right w:val="single" w:sz="4" w:space="0" w:color="F9D1AA" w:themeColor="accent4" w:themeTint="66"/>
        <w:insideH w:val="single" w:sz="4" w:space="0" w:color="F9D1AA" w:themeColor="accent4" w:themeTint="66"/>
        <w:insideV w:val="single" w:sz="4" w:space="0" w:color="F9D1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7B7B77" w:themeColor="text1" w:themeTint="99"/>
        <w:bottom w:val="single" w:sz="2" w:space="0" w:color="7B7B77" w:themeColor="text1" w:themeTint="99"/>
        <w:insideH w:val="single" w:sz="2" w:space="0" w:color="7B7B77" w:themeColor="text1" w:themeTint="99"/>
        <w:insideV w:val="single" w:sz="2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7B7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08598" w:themeColor="accent1" w:themeTint="99"/>
        <w:bottom w:val="single" w:sz="2" w:space="0" w:color="F08598" w:themeColor="accent1" w:themeTint="99"/>
        <w:insideH w:val="single" w:sz="2" w:space="0" w:color="F08598" w:themeColor="accent1" w:themeTint="99"/>
        <w:insideV w:val="single" w:sz="2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59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4CCFFF" w:themeColor="accent2" w:themeTint="99"/>
        <w:bottom w:val="single" w:sz="2" w:space="0" w:color="4CCFFF" w:themeColor="accent2" w:themeTint="99"/>
        <w:insideH w:val="single" w:sz="2" w:space="0" w:color="4CCFFF" w:themeColor="accent2" w:themeTint="99"/>
        <w:insideV w:val="single" w:sz="2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6F4F0" w:themeColor="accent3" w:themeTint="99"/>
        <w:bottom w:val="single" w:sz="2" w:space="0" w:color="F6F4F0" w:themeColor="accent3" w:themeTint="99"/>
        <w:insideH w:val="single" w:sz="2" w:space="0" w:color="F6F4F0" w:themeColor="accent3" w:themeTint="99"/>
        <w:insideV w:val="single" w:sz="2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4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7BA80" w:themeColor="accent4" w:themeTint="99"/>
        <w:bottom w:val="single" w:sz="2" w:space="0" w:color="F7BA80" w:themeColor="accent4" w:themeTint="99"/>
        <w:insideH w:val="single" w:sz="2" w:space="0" w:color="F7BA80" w:themeColor="accent4" w:themeTint="99"/>
        <w:insideV w:val="single" w:sz="2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A8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A7A7A4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5ADB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88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9F8F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9D1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BD1633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BD1633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7D0F22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434341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434341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864508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BD1633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E73454" w:themeColor="accent1"/>
        <w:bottom w:val="single" w:sz="4" w:space="10" w:color="E73454" w:themeColor="accent1"/>
      </w:pBdr>
      <w:spacing w:before="360"/>
      <w:ind w:left="864" w:right="864"/>
      <w:jc w:val="center"/>
    </w:pPr>
    <w:rPr>
      <w:i/>
      <w:iCs/>
      <w:color w:val="BD16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BD1633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BD1633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1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  <w:shd w:val="clear" w:color="auto" w:fill="C8C8C7" w:themeFill="text1" w:themeFillTint="3F"/>
      </w:tcPr>
    </w:tblStylePr>
    <w:tblStylePr w:type="band2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1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  <w:shd w:val="clear" w:color="auto" w:fill="F9CCD4" w:themeFill="accent1" w:themeFillTint="3F"/>
      </w:tcPr>
    </w:tblStylePr>
    <w:tblStylePr w:type="band2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1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  <w:shd w:val="clear" w:color="auto" w:fill="B5EBFF" w:themeFill="accent2" w:themeFillTint="3F"/>
      </w:tcPr>
    </w:tblStylePr>
    <w:tblStylePr w:type="band2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1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  <w:shd w:val="clear" w:color="auto" w:fill="FBFAF8" w:themeFill="accent3" w:themeFillTint="3F"/>
      </w:tcPr>
    </w:tblStylePr>
    <w:tblStylePr w:type="band2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1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  <w:shd w:val="clear" w:color="auto" w:fill="FBE2CA" w:themeFill="accent4" w:themeFillTint="3F"/>
      </w:tcPr>
    </w:tblStylePr>
    <w:tblStylePr w:type="band2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/>
    </w:pPr>
    <w:rPr>
      <w:color w:val="181818" w:themeColor="text1" w:themeShade="BF"/>
    </w:r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bottom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bottom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bottom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bottom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bottom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2120" w:themeColor="text1"/>
          <w:right w:val="single" w:sz="4" w:space="0" w:color="212120" w:themeColor="text1"/>
        </w:tcBorders>
      </w:tcPr>
    </w:tblStylePr>
    <w:tblStylePr w:type="band1Horz">
      <w:tblPr/>
      <w:tcPr>
        <w:tcBorders>
          <w:top w:val="single" w:sz="4" w:space="0" w:color="212120" w:themeColor="text1"/>
          <w:bottom w:val="single" w:sz="4" w:space="0" w:color="2121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20" w:themeColor="text1"/>
          <w:left w:val="nil"/>
        </w:tcBorders>
      </w:tcPr>
    </w:tblStylePr>
    <w:tblStylePr w:type="swCell">
      <w:tblPr/>
      <w:tcPr>
        <w:tcBorders>
          <w:top w:val="double" w:sz="4" w:space="0" w:color="2121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E73454" w:themeColor="accent1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454" w:themeColor="accent1"/>
          <w:right w:val="single" w:sz="4" w:space="0" w:color="E73454" w:themeColor="accent1"/>
        </w:tcBorders>
      </w:tcPr>
    </w:tblStylePr>
    <w:tblStylePr w:type="band1Horz">
      <w:tblPr/>
      <w:tcPr>
        <w:tcBorders>
          <w:top w:val="single" w:sz="4" w:space="0" w:color="E73454" w:themeColor="accent1"/>
          <w:bottom w:val="single" w:sz="4" w:space="0" w:color="E734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3454" w:themeColor="accent1"/>
          <w:left w:val="nil"/>
        </w:tcBorders>
      </w:tcPr>
    </w:tblStylePr>
    <w:tblStylePr w:type="swCell">
      <w:tblPr/>
      <w:tcPr>
        <w:tcBorders>
          <w:top w:val="double" w:sz="4" w:space="0" w:color="E7345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5" w:themeColor="accent2"/>
          <w:right w:val="single" w:sz="4" w:space="0" w:color="009DD5" w:themeColor="accent2"/>
        </w:tcBorders>
      </w:tcPr>
    </w:tblStylePr>
    <w:tblStylePr w:type="band1Horz">
      <w:tblPr/>
      <w:tcPr>
        <w:tcBorders>
          <w:top w:val="single" w:sz="4" w:space="0" w:color="009DD5" w:themeColor="accent2"/>
          <w:bottom w:val="single" w:sz="4" w:space="0" w:color="009D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5" w:themeColor="accent2"/>
          <w:left w:val="nil"/>
        </w:tcBorders>
      </w:tcPr>
    </w:tblStylePr>
    <w:tblStylePr w:type="swCell">
      <w:tblPr/>
      <w:tcPr>
        <w:tcBorders>
          <w:top w:val="double" w:sz="4" w:space="0" w:color="009DD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1EEE7" w:themeColor="accent3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EEE7" w:themeColor="accent3"/>
          <w:right w:val="single" w:sz="4" w:space="0" w:color="F1EEE7" w:themeColor="accent3"/>
        </w:tcBorders>
      </w:tcPr>
    </w:tblStylePr>
    <w:tblStylePr w:type="band1Horz">
      <w:tblPr/>
      <w:tcPr>
        <w:tcBorders>
          <w:top w:val="single" w:sz="4" w:space="0" w:color="F1EEE7" w:themeColor="accent3"/>
          <w:bottom w:val="single" w:sz="4" w:space="0" w:color="F1EE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EEE7" w:themeColor="accent3"/>
          <w:left w:val="nil"/>
        </w:tcBorders>
      </w:tcPr>
    </w:tblStylePr>
    <w:tblStylePr w:type="swCell">
      <w:tblPr/>
      <w:tcPr>
        <w:tcBorders>
          <w:top w:val="double" w:sz="4" w:space="0" w:color="F1EEE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28D2C" w:themeColor="accent4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D2C" w:themeColor="accent4"/>
          <w:right w:val="single" w:sz="4" w:space="0" w:color="F28D2C" w:themeColor="accent4"/>
        </w:tcBorders>
      </w:tcPr>
    </w:tblStylePr>
    <w:tblStylePr w:type="band1Horz">
      <w:tblPr/>
      <w:tcPr>
        <w:tcBorders>
          <w:top w:val="single" w:sz="4" w:space="0" w:color="F28D2C" w:themeColor="accent4"/>
          <w:bottom w:val="single" w:sz="4" w:space="0" w:color="F28D2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2C" w:themeColor="accent4"/>
          <w:left w:val="nil"/>
        </w:tcBorders>
      </w:tcPr>
    </w:tblStylePr>
    <w:tblStylePr w:type="swCell">
      <w:tblPr/>
      <w:tcPr>
        <w:tcBorders>
          <w:top w:val="double" w:sz="4" w:space="0" w:color="F28D2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2120" w:themeColor="text1"/>
        <w:left w:val="single" w:sz="24" w:space="0" w:color="212120" w:themeColor="text1"/>
        <w:bottom w:val="single" w:sz="24" w:space="0" w:color="212120" w:themeColor="text1"/>
        <w:right w:val="single" w:sz="24" w:space="0" w:color="212120" w:themeColor="text1"/>
      </w:tblBorders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3454" w:themeColor="accent1"/>
        <w:left w:val="single" w:sz="24" w:space="0" w:color="E73454" w:themeColor="accent1"/>
        <w:bottom w:val="single" w:sz="24" w:space="0" w:color="E73454" w:themeColor="accent1"/>
        <w:right w:val="single" w:sz="24" w:space="0" w:color="E73454" w:themeColor="accent1"/>
      </w:tblBorders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5" w:themeColor="accent2"/>
        <w:left w:val="single" w:sz="24" w:space="0" w:color="009DD5" w:themeColor="accent2"/>
        <w:bottom w:val="single" w:sz="24" w:space="0" w:color="009DD5" w:themeColor="accent2"/>
        <w:right w:val="single" w:sz="24" w:space="0" w:color="009DD5" w:themeColor="accent2"/>
      </w:tblBorders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EEE7" w:themeColor="accent3"/>
        <w:left w:val="single" w:sz="24" w:space="0" w:color="F1EEE7" w:themeColor="accent3"/>
        <w:bottom w:val="single" w:sz="24" w:space="0" w:color="F1EEE7" w:themeColor="accent3"/>
        <w:right w:val="single" w:sz="24" w:space="0" w:color="F1EEE7" w:themeColor="accent3"/>
      </w:tblBorders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D2C" w:themeColor="accent4"/>
        <w:left w:val="single" w:sz="24" w:space="0" w:color="F28D2C" w:themeColor="accent4"/>
        <w:bottom w:val="single" w:sz="24" w:space="0" w:color="F28D2C" w:themeColor="accent4"/>
        <w:right w:val="single" w:sz="24" w:space="0" w:color="F28D2C" w:themeColor="accent4"/>
      </w:tblBorders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bottom w:val="single" w:sz="4" w:space="0" w:color="2121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121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E73454" w:themeColor="accent1"/>
        <w:bottom w:val="single" w:sz="4" w:space="0" w:color="E734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734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009DD5" w:themeColor="accent2"/>
        <w:bottom w:val="single" w:sz="4" w:space="0" w:color="009DD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1EEE7" w:themeColor="accent3"/>
        <w:bottom w:val="single" w:sz="4" w:space="0" w:color="F1EEE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EEE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28D2C" w:themeColor="accent4"/>
        <w:bottom w:val="single" w:sz="4" w:space="0" w:color="F28D2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8D2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21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21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21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21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34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34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34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34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EEE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EEE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EEE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EEE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D2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D2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D2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D2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  <w:insideV w:val="single" w:sz="8" w:space="0" w:color="595957" w:themeColor="text1" w:themeTint="BF"/>
      </w:tblBorders>
    </w:tblPr>
    <w:tcPr>
      <w:shd w:val="clear" w:color="auto" w:fill="C8C8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  <w:insideV w:val="single" w:sz="8" w:space="0" w:color="ED667E" w:themeColor="accent1" w:themeTint="BF"/>
      </w:tblBorders>
    </w:tblPr>
    <w:tcPr>
      <w:shd w:val="clear" w:color="auto" w:fill="F9CC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6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  <w:insideV w:val="single" w:sz="8" w:space="0" w:color="20C3FF" w:themeColor="accent2" w:themeTint="BF"/>
      </w:tblBorders>
    </w:tblPr>
    <w:tcPr>
      <w:shd w:val="clear" w:color="auto" w:fill="B5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0C3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  <w:insideV w:val="single" w:sz="8" w:space="0" w:color="F4F2EC" w:themeColor="accent3" w:themeTint="BF"/>
      </w:tblBorders>
    </w:tblPr>
    <w:tcPr>
      <w:shd w:val="clear" w:color="auto" w:fill="FBFA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2E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  <w:insideV w:val="single" w:sz="8" w:space="0" w:color="F5A860" w:themeColor="accent4" w:themeTint="BF"/>
      </w:tblBorders>
    </w:tblPr>
    <w:tcPr>
      <w:shd w:val="clear" w:color="auto" w:fill="FBE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86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cPr>
      <w:shd w:val="clear" w:color="auto" w:fill="C8C8C7" w:themeFill="text1" w:themeFillTint="3F"/>
    </w:tcPr>
    <w:tblStylePr w:type="firstRow">
      <w:rPr>
        <w:b/>
        <w:bCs/>
        <w:color w:val="212120" w:themeColor="text1"/>
      </w:rPr>
      <w:tblPr/>
      <w:tcPr>
        <w:shd w:val="clear" w:color="auto" w:fill="E9E9E8" w:themeFill="tex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1" w:themeFill="text1" w:themeFillTint="33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tcBorders>
          <w:insideH w:val="single" w:sz="6" w:space="0" w:color="212120" w:themeColor="text1"/>
          <w:insideV w:val="single" w:sz="6" w:space="0" w:color="212120" w:themeColor="text1"/>
        </w:tcBorders>
        <w:shd w:val="clear" w:color="auto" w:fill="9191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cPr>
      <w:shd w:val="clear" w:color="auto" w:fill="F9CCD4" w:themeFill="accent1" w:themeFillTint="3F"/>
    </w:tcPr>
    <w:tblStylePr w:type="firstRow">
      <w:rPr>
        <w:b/>
        <w:bCs/>
        <w:color w:val="212120" w:themeColor="text1"/>
      </w:rPr>
      <w:tblPr/>
      <w:tcPr>
        <w:shd w:val="clear" w:color="auto" w:fill="FCEBEE" w:themeFill="accen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C" w:themeFill="accent1" w:themeFillTint="33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tcBorders>
          <w:insideH w:val="single" w:sz="6" w:space="0" w:color="E73454" w:themeColor="accent1"/>
          <w:insideV w:val="single" w:sz="6" w:space="0" w:color="E73454" w:themeColor="accent1"/>
        </w:tcBorders>
        <w:shd w:val="clear" w:color="auto" w:fill="F399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cPr>
      <w:shd w:val="clear" w:color="auto" w:fill="B5EBFF" w:themeFill="accent2" w:themeFillTint="3F"/>
    </w:tcPr>
    <w:tblStylePr w:type="firstRow">
      <w:rPr>
        <w:b/>
        <w:bCs/>
        <w:color w:val="21212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 w:themeFill="accent2" w:themeFillTint="33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tcBorders>
          <w:insideH w:val="single" w:sz="6" w:space="0" w:color="009DD5" w:themeColor="accent2"/>
          <w:insideV w:val="single" w:sz="6" w:space="0" w:color="009DD5" w:themeColor="accent2"/>
        </w:tcBorders>
        <w:shd w:val="clear" w:color="auto" w:fill="6B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cPr>
      <w:shd w:val="clear" w:color="auto" w:fill="FBFAF8" w:themeFill="accent3" w:themeFillTint="3F"/>
    </w:tcPr>
    <w:tblStylePr w:type="firstRow">
      <w:rPr>
        <w:b/>
        <w:bCs/>
        <w:color w:val="21212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1EEE7" w:themeColor="accent3"/>
          <w:insideV w:val="single" w:sz="6" w:space="0" w:color="F1EEE7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cPr>
      <w:shd w:val="clear" w:color="auto" w:fill="FBE2CA" w:themeFill="accent4" w:themeFillTint="3F"/>
    </w:tcPr>
    <w:tblStylePr w:type="firstRow">
      <w:rPr>
        <w:b/>
        <w:bCs/>
        <w:color w:val="212120" w:themeColor="text1"/>
      </w:rPr>
      <w:tblPr/>
      <w:tcPr>
        <w:shd w:val="clear" w:color="auto" w:fill="FDF3EA" w:themeFill="accent4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4" w:themeFill="accent4" w:themeFillTint="33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tcBorders>
          <w:insideH w:val="single" w:sz="6" w:space="0" w:color="F28D2C" w:themeColor="accent4"/>
          <w:insideV w:val="single" w:sz="6" w:space="0" w:color="F28D2C" w:themeColor="accent4"/>
        </w:tcBorders>
        <w:shd w:val="clear" w:color="auto" w:fill="F8C5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21212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21212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E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C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9A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9A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A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212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shd w:val="clear" w:color="auto" w:fill="C8C8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345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shd w:val="clear" w:color="auto" w:fill="F9CCD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shd w:val="clear" w:color="auto" w:fill="B5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EEE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shd w:val="clear" w:color="auto" w:fill="FBFAF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D2C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shd w:val="clear" w:color="auto" w:fill="FBE2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1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1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21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34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34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34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EEE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EEE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2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D2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/>
    </w:pPr>
    <w:tblPr>
      <w:tblStyleRowBandSize w:val="1"/>
      <w:tblStyleColBandSize w:val="1"/>
      <w:tblBorders>
        <w:top w:val="single" w:sz="4" w:space="0" w:color="91918D" w:themeColor="text1" w:themeTint="80"/>
        <w:bottom w:val="single" w:sz="4" w:space="0" w:color="91918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2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1Horz">
      <w:tblPr/>
      <w:tcPr>
        <w:tcBorders>
          <w:top w:val="single" w:sz="4" w:space="0" w:color="91918D" w:themeColor="text1" w:themeTint="80"/>
          <w:bottom w:val="single" w:sz="4" w:space="0" w:color="91918D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8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8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8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8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59595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595957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color w:val="70706D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70706D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595957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70706D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D1633" w:themeColor="accent1" w:themeShade="BF"/>
      <w:sz w:val="32"/>
      <w:szCs w:val="32"/>
    </w:rPr>
  </w:style>
  <w:style w:type="paragraph" w:customStyle="1" w:styleId="Logo">
    <w:name w:val="Logo"/>
    <w:basedOn w:val="Normal"/>
    <w:link w:val="Logozeichen"/>
    <w:uiPriority w:val="3"/>
    <w:qFormat/>
    <w:rsid w:val="00A62C23"/>
    <w:pPr>
      <w:spacing w:after="0" w:line="240" w:lineRule="auto"/>
    </w:pPr>
    <w:rPr>
      <w:rFonts w:asciiTheme="majorHAnsi" w:hAnsiTheme="majorHAnsi"/>
      <w:color w:val="4A412B" w:themeColor="accent3" w:themeShade="40"/>
      <w:spacing w:val="20"/>
      <w:sz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87B"/>
    <w:rPr>
      <w:color w:val="605E5C"/>
      <w:shd w:val="clear" w:color="auto" w:fill="E1DFDD"/>
    </w:rPr>
  </w:style>
  <w:style w:type="character" w:customStyle="1" w:styleId="Logozeichen">
    <w:name w:val="Logozeichen"/>
    <w:basedOn w:val="DefaultParagraphFont"/>
    <w:link w:val="Logo"/>
    <w:uiPriority w:val="3"/>
    <w:rsid w:val="00A62C23"/>
    <w:rPr>
      <w:rFonts w:asciiTheme="majorHAnsi" w:hAnsiTheme="majorHAnsi"/>
      <w:color w:val="4A412B" w:themeColor="accent3" w:themeShade="40"/>
      <w:spacing w:val="20"/>
      <w:sz w:val="26"/>
    </w:rPr>
  </w:style>
  <w:style w:type="numbering" w:customStyle="1" w:styleId="NoList1">
    <w:name w:val="No List1"/>
    <w:next w:val="NoList"/>
    <w:uiPriority w:val="99"/>
    <w:semiHidden/>
    <w:unhideWhenUsed/>
    <w:rsid w:val="00BB6981"/>
  </w:style>
  <w:style w:type="paragraph" w:customStyle="1" w:styleId="msonormal0">
    <w:name w:val="msonormal"/>
    <w:basedOn w:val="Normal"/>
    <w:rsid w:val="00BB6981"/>
    <w:pPr>
      <w:spacing w:before="100" w:beforeAutospacing="1" w:after="100" w:afterAutospacing="1" w:line="240" w:lineRule="auto"/>
    </w:pPr>
    <w:rPr>
      <w:color w:val="auto"/>
    </w:rPr>
  </w:style>
  <w:style w:type="paragraph" w:customStyle="1" w:styleId="xl65">
    <w:name w:val="xl65"/>
    <w:basedOn w:val="Normal"/>
    <w:rsid w:val="00BB6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auto"/>
    </w:rPr>
  </w:style>
  <w:style w:type="paragraph" w:customStyle="1" w:styleId="xl66">
    <w:name w:val="xl66"/>
    <w:basedOn w:val="Normal"/>
    <w:rsid w:val="00BB6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auto"/>
    </w:rPr>
  </w:style>
  <w:style w:type="paragraph" w:customStyle="1" w:styleId="xl67">
    <w:name w:val="xl67"/>
    <w:basedOn w:val="Normal"/>
    <w:rsid w:val="00BB6981"/>
    <w:pPr>
      <w:spacing w:before="100" w:beforeAutospacing="1" w:after="100" w:afterAutospacing="1" w:line="240" w:lineRule="auto"/>
    </w:pPr>
    <w:rPr>
      <w:b/>
      <w:bCs/>
      <w:color w:val="auto"/>
    </w:rPr>
  </w:style>
  <w:style w:type="paragraph" w:customStyle="1" w:styleId="xl68">
    <w:name w:val="xl68"/>
    <w:basedOn w:val="Normal"/>
    <w:rsid w:val="00BB6981"/>
    <w:pPr>
      <w:spacing w:before="100" w:beforeAutospacing="1" w:after="100" w:afterAutospacing="1" w:line="240" w:lineRule="auto"/>
      <w:jc w:val="center"/>
    </w:pPr>
    <w:rPr>
      <w:b/>
      <w:bCs/>
      <w:color w:val="auto"/>
    </w:rPr>
  </w:style>
  <w:style w:type="paragraph" w:customStyle="1" w:styleId="xl63">
    <w:name w:val="xl63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DDEBF7"/>
      <w:spacing w:before="100" w:beforeAutospacing="1" w:after="100" w:afterAutospacing="1" w:line="240" w:lineRule="auto"/>
      <w:jc w:val="center"/>
    </w:pPr>
    <w:rPr>
      <w:b/>
      <w:bCs/>
      <w:color w:val="FF0000"/>
    </w:rPr>
  </w:style>
  <w:style w:type="paragraph" w:customStyle="1" w:styleId="xl64">
    <w:name w:val="xl64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DDEBF7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69">
    <w:name w:val="xl69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</w:pPr>
    <w:rPr>
      <w:b/>
      <w:bCs/>
      <w:color w:val="FF0000"/>
    </w:rPr>
  </w:style>
  <w:style w:type="paragraph" w:customStyle="1" w:styleId="xl70">
    <w:name w:val="xl70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71">
    <w:name w:val="xl71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F2F2F2"/>
      <w:spacing w:before="100" w:beforeAutospacing="1" w:after="100" w:afterAutospacing="1" w:line="240" w:lineRule="auto"/>
      <w:jc w:val="center"/>
    </w:pPr>
    <w:rPr>
      <w:b/>
      <w:bCs/>
      <w:color w:val="FF0000"/>
    </w:rPr>
  </w:style>
  <w:style w:type="paragraph" w:customStyle="1" w:styleId="xl72">
    <w:name w:val="xl72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F2F2F2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73">
    <w:name w:val="xl73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b/>
      <w:bCs/>
      <w:color w:val="FF0000"/>
    </w:rPr>
  </w:style>
  <w:style w:type="paragraph" w:customStyle="1" w:styleId="xl74">
    <w:name w:val="xl74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75">
    <w:name w:val="xl75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76">
    <w:name w:val="xl76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</w:pPr>
    <w:rPr>
      <w:color w:val="auto"/>
    </w:rPr>
  </w:style>
  <w:style w:type="paragraph" w:customStyle="1" w:styleId="xl77">
    <w:name w:val="xl77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</w:pPr>
    <w:rPr>
      <w:b/>
      <w:bCs/>
      <w:color w:val="FF0000"/>
    </w:rPr>
  </w:style>
  <w:style w:type="paragraph" w:customStyle="1" w:styleId="xl78">
    <w:name w:val="xl78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79">
    <w:name w:val="xl79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b/>
      <w:bCs/>
      <w:color w:val="FF0000"/>
    </w:rPr>
  </w:style>
  <w:style w:type="paragraph" w:customStyle="1" w:styleId="xl80">
    <w:name w:val="xl80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81">
    <w:name w:val="xl81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82">
    <w:name w:val="xl82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</w:pPr>
    <w:rPr>
      <w:b/>
      <w:bCs/>
      <w:color w:val="FF0000"/>
    </w:rPr>
  </w:style>
  <w:style w:type="paragraph" w:customStyle="1" w:styleId="xl83">
    <w:name w:val="xl83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84">
    <w:name w:val="xl84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b/>
      <w:bCs/>
      <w:color w:val="FF0000"/>
    </w:rPr>
  </w:style>
  <w:style w:type="paragraph" w:customStyle="1" w:styleId="xl85">
    <w:name w:val="xl85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</w:pPr>
    <w:rPr>
      <w:b/>
      <w:bCs/>
      <w:color w:val="FF0000"/>
    </w:rPr>
  </w:style>
  <w:style w:type="paragraph" w:customStyle="1" w:styleId="xl86">
    <w:name w:val="xl86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87">
    <w:name w:val="xl87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b/>
      <w:bCs/>
      <w:color w:val="FF0000"/>
    </w:rPr>
  </w:style>
  <w:style w:type="paragraph" w:customStyle="1" w:styleId="xl88">
    <w:name w:val="xl88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89">
    <w:name w:val="xl89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</w:pPr>
    <w:rPr>
      <w:b/>
      <w:bCs/>
      <w:color w:val="auto"/>
    </w:rPr>
  </w:style>
  <w:style w:type="paragraph" w:customStyle="1" w:styleId="xl90">
    <w:name w:val="xl90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b/>
      <w:bCs/>
      <w:color w:val="auto"/>
    </w:rPr>
  </w:style>
  <w:style w:type="paragraph" w:customStyle="1" w:styleId="xl91">
    <w:name w:val="xl91"/>
    <w:basedOn w:val="Normal"/>
    <w:rsid w:val="00BC1C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auto"/>
    </w:rPr>
  </w:style>
  <w:style w:type="paragraph" w:customStyle="1" w:styleId="xl92">
    <w:name w:val="xl92"/>
    <w:basedOn w:val="Normal"/>
    <w:rsid w:val="00BC1CEB"/>
    <w:pPr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93">
    <w:name w:val="xl93"/>
    <w:basedOn w:val="Normal"/>
    <w:rsid w:val="00BC1CEB"/>
    <w:pPr>
      <w:pBdr>
        <w:lef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</w:pPr>
    <w:rPr>
      <w:b/>
      <w:bCs/>
      <w:color w:val="FFFFFF"/>
    </w:rPr>
  </w:style>
  <w:style w:type="paragraph" w:customStyle="1" w:styleId="xl94">
    <w:name w:val="xl94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DDEBF7"/>
      <w:spacing w:before="100" w:beforeAutospacing="1" w:after="100" w:afterAutospacing="1" w:line="240" w:lineRule="auto"/>
      <w:jc w:val="center"/>
    </w:pPr>
    <w:rPr>
      <w:b/>
      <w:bCs/>
      <w:color w:val="auto"/>
    </w:rPr>
  </w:style>
  <w:style w:type="paragraph" w:customStyle="1" w:styleId="xl95">
    <w:name w:val="xl95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auto"/>
    </w:rPr>
  </w:style>
  <w:style w:type="paragraph" w:customStyle="1" w:styleId="xl96">
    <w:name w:val="xl96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auto"/>
    </w:rPr>
  </w:style>
  <w:style w:type="paragraph" w:customStyle="1" w:styleId="xl97">
    <w:name w:val="xl97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auto"/>
    </w:rPr>
  </w:style>
  <w:style w:type="paragraph" w:customStyle="1" w:styleId="xl98">
    <w:name w:val="xl98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auto"/>
    </w:rPr>
  </w:style>
  <w:style w:type="paragraph" w:customStyle="1" w:styleId="xl99">
    <w:name w:val="xl99"/>
    <w:basedOn w:val="Normal"/>
    <w:rsid w:val="00BC1C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auto"/>
    </w:rPr>
  </w:style>
  <w:style w:type="paragraph" w:customStyle="1" w:styleId="xl100">
    <w:name w:val="xl100"/>
    <w:basedOn w:val="Normal"/>
    <w:rsid w:val="00BC1CEB"/>
    <w:pPr>
      <w:pBdr>
        <w:top w:val="single" w:sz="4" w:space="0" w:color="5B9BD5"/>
      </w:pBdr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101">
    <w:name w:val="xl101"/>
    <w:basedOn w:val="Normal"/>
    <w:rsid w:val="00BC1CEB"/>
    <w:pPr>
      <w:shd w:val="clear" w:color="5B9BD5" w:fill="5B9BD5"/>
      <w:spacing w:before="100" w:beforeAutospacing="1" w:after="100" w:afterAutospacing="1" w:line="240" w:lineRule="auto"/>
      <w:jc w:val="center"/>
    </w:pPr>
    <w:rPr>
      <w:b/>
      <w:bCs/>
      <w:color w:val="FFFFFF"/>
    </w:rPr>
  </w:style>
  <w:style w:type="paragraph" w:customStyle="1" w:styleId="xl102">
    <w:name w:val="xl102"/>
    <w:basedOn w:val="Normal"/>
    <w:rsid w:val="00BC1CEB"/>
    <w:pPr>
      <w:pBdr>
        <w:left w:val="single" w:sz="4" w:space="0" w:color="auto"/>
      </w:pBdr>
      <w:shd w:val="clear" w:color="5B9BD5" w:fill="5B9BD5"/>
      <w:spacing w:before="100" w:beforeAutospacing="1" w:after="100" w:afterAutospacing="1" w:line="240" w:lineRule="auto"/>
    </w:pPr>
    <w:rPr>
      <w:b/>
      <w:bCs/>
      <w:color w:val="FFFFFF"/>
    </w:rPr>
  </w:style>
  <w:style w:type="paragraph" w:customStyle="1" w:styleId="xl103">
    <w:name w:val="xl103"/>
    <w:basedOn w:val="Normal"/>
    <w:rsid w:val="00BC1CEB"/>
    <w:pPr>
      <w:pBdr>
        <w:left w:val="single" w:sz="4" w:space="0" w:color="auto"/>
      </w:pBdr>
      <w:shd w:val="clear" w:color="5B9BD5" w:fill="5B9BD5"/>
      <w:spacing w:before="100" w:beforeAutospacing="1" w:after="100" w:afterAutospacing="1" w:line="240" w:lineRule="auto"/>
    </w:pPr>
    <w:rPr>
      <w:b/>
      <w:bCs/>
      <w:color w:val="FFFFFF"/>
    </w:rPr>
  </w:style>
  <w:style w:type="paragraph" w:customStyle="1" w:styleId="xl104">
    <w:name w:val="xl104"/>
    <w:basedOn w:val="Normal"/>
    <w:rsid w:val="00BC1CEB"/>
    <w:pPr>
      <w:shd w:val="clear" w:color="000000" w:fill="FF0000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105">
    <w:name w:val="xl105"/>
    <w:basedOn w:val="Normal"/>
    <w:rsid w:val="00BC1CEB"/>
    <w:pPr>
      <w:shd w:val="clear" w:color="000000" w:fill="FFC000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106">
    <w:name w:val="xl106"/>
    <w:basedOn w:val="Normal"/>
    <w:rsid w:val="00BC1CEB"/>
    <w:pPr>
      <w:shd w:val="clear" w:color="000000" w:fill="92D050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107">
    <w:name w:val="xl107"/>
    <w:basedOn w:val="Normal"/>
    <w:rsid w:val="00BC1CEB"/>
    <w:pPr>
      <w:shd w:val="clear" w:color="000000" w:fill="00B0F0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108">
    <w:name w:val="xl108"/>
    <w:basedOn w:val="Normal"/>
    <w:rsid w:val="00BC1CEB"/>
    <w:pPr>
      <w:shd w:val="clear" w:color="000000" w:fill="7030A0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109">
    <w:name w:val="xl109"/>
    <w:basedOn w:val="Normal"/>
    <w:rsid w:val="00BC1CEB"/>
    <w:pPr>
      <w:shd w:val="clear" w:color="000000" w:fill="D9D9D9"/>
      <w:spacing w:before="100" w:beforeAutospacing="1" w:after="100" w:afterAutospacing="1" w:line="240" w:lineRule="auto"/>
      <w:jc w:val="center"/>
    </w:pPr>
    <w:rPr>
      <w:color w:val="auto"/>
    </w:rPr>
  </w:style>
  <w:style w:type="paragraph" w:customStyle="1" w:styleId="xl110">
    <w:name w:val="xl110"/>
    <w:basedOn w:val="Normal"/>
    <w:rsid w:val="00BC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00B0F0"/>
      <w:spacing w:before="100" w:beforeAutospacing="1" w:after="100" w:afterAutospacing="1" w:line="240" w:lineRule="auto"/>
      <w:jc w:val="center"/>
    </w:pPr>
    <w:rPr>
      <w:b/>
      <w:bCs/>
      <w:color w:val="auto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del@flt.lu" TargetMode="External"/></Relationships>
</file>

<file path=word/theme/theme1.xml><?xml version="1.0" encoding="utf-8"?>
<a:theme xmlns:a="http://schemas.openxmlformats.org/drawingml/2006/main" name="Personal Letterhead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0wzeEL5luo3sVbXPUF1GuXqQQ==">CgMxLjAyCGguZ2pkZ3hzOAByITF1YzNGcjJnWlhQMTByZURad3FvZlZOWHBJRWlzck1pTw==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1784</Words>
  <Characters>7693</Characters>
  <Application>Microsoft Office Word</Application>
  <DocSecurity>0</DocSecurity>
  <Lines>1698</Lines>
  <Paragraphs>1695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DOUANES ET ACCISES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maquel</dc:creator>
  <cp:lastModifiedBy>Laure Felgen</cp:lastModifiedBy>
  <cp:revision>2</cp:revision>
  <cp:lastPrinted>2025-05-22T08:46:00Z</cp:lastPrinted>
  <dcterms:created xsi:type="dcterms:W3CDTF">2026-05-18T08:10:00Z</dcterms:created>
  <dcterms:modified xsi:type="dcterms:W3CDTF">2026-05-18T08:10:00Z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